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D-5438/2016 vom 14. September 2016</w:t>
      </w:r>
    </w:p>
    <w:p>
      <w:r>
        <w:t>Bundesverwaltungsgericht, 2016-09-14, DE</w:t>
      </w:r>
    </w:p>
    <w:p>
      <w:r>
        <w:rPr>
          <w:b/>
        </w:rPr>
        <w:t xml:space="preserve">Quelle: </w:t>
      </w:r>
      <w:r>
        <w:t>https://mcp.opencaselaw.ch/entscheid/bvger_D-5438_2016</w:t>
      </w:r>
    </w:p>
    <w:p>
      <w:r>
        <w:t>FR: TAF D-5438/2016 du 14 septembre 2016</w:t>
      </w:r>
    </w:p>
    <w:p>
      <w:r>
        <w:t>IT: TAF D-5438/2016 del 14 settembre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D-5438/2016 plo Urteil vom 14. September 2016 Besetzung Einzelrichterin Nina Spälti Giannakitsas, mit Zustimmung von Richterin Daniela Brüschweiler; Gerichtsschreiberin Constance Leisinger. Parteien A._______, geboren am (...), Somalia, Beschwerdeführerin, gegen Staatssekretariat für Migration (SEM), Quellenweg 6, 3003 Bern, Vorinstanz. Gegenstand Nichteintreten auf Asylgesuch und Wegweisung (Dublin-Verfahren); Verfügung des SEM vom 19. August 2016 / N (...). Das Bundesverwaltungsgericht stellt fest, dass die Beschwerdeführerin am 19. Mai 2016 in der Schweiz um Asyl nachsuchte, dass das SEM mit Verfügung vom 19. August 2016 - eröffnet am 2. September 2016 -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7. September 2016 gegen diesen Entscheid beim Bundesverwaltungsgericht Beschwerde erhob, in welcher sie die Aufhebung der angefochtenen Verfügung und Rückweisung der Sache an das SEM zur Durchführung ihres Asylverfahrens in der Schweiz beantragte, dass sie in prozessualer Hinsicht um Erteilung der aufschiebenden Wirkung der Beschwerde, um Gewährung der unentgeltlichen Rechtspflege im Sinne von Art. 65 Abs. 1 VwVG und um Verzicht auf die Erhebung eines Kostenvorschusses ersuchte, dass die vorinstanzlichen Akten am 12. September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und die zulässigen Rügen im Asylbereich nach Art. 106 Abs. 1 AsylG richten, im Bereich des Ausländerrechts nach Art. 49 VwVG (vgl. BVGE 2014/26 E. 5),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ergibt,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in Art. 29a Abs. 3 der Asylverordnung 1 vom 11. August 1999 (AsylV 1, SR 142.311) konkretisiert wird, gemäss welchem das SEM das Asylgesuch "aus humanitären Gründen" auch dann behandeln kann, wenn dafür gemäss Dublin-III-VO ein anderer Staat zuständig wäre, dass im vorliegenden Fall die Beschwerdeführerin gemäss Abgleich mit der europäischen Fingerabdruck-Datenbank (Zentraleinheit Eurodac) am 22. April 2016 in Italien daktyloskopisch erfasst wurde, dass die Vorinstanz gestützt auf das Abklärungsergebnis die italienischen Behörden am 16. Juni 2016 - innerhalb der in Art. 21 Dublin-III-VO festgelegten Frist - um Aufnahme der Beschwerdeführerin ersuchte, dass die italienischen Behörden das Übernahmeersuchen innerhalb der in Art. 22 Abs. 1 Dublin-III-VO vorgesehenen Frist unbeantwortet liessen, womit sie die Zuständigkeit Italiens implizit anerkannten (vgl. Art. 22 Abs. 1 und 7 Dublin-III-VO), dass das SEM bei dieser Sachlage zu Recht von der Zuständigkeit Italiens gemäss Art. 13 Abs. 1 Dublin-III-VO für eine allfällige Durchführung des Asylverfahrens ausging, und damit die Grundlage für einen Nichteintretensentscheid in Anwendung von Art. 31a Abs. 1 Bst. b AsylG gegeben ist, dass vorliegend keine Gründe ersichtlich sind, welche in rechtserheblicher Weise gegen eine Überstellung der Beschwerdeführerin nach Italien sprechen,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gegen die Niederlande und Italien [Beschwerde Nr. 27725/10] vom 2. April 2013, § 78), dass die Urteile des EGMR Tarakhel gegen die Schweiz (Beschwerde Nr. 29217/12) vom 4. November 2014 und A.S. gegen die Schweiz (Beschwerde Nr. 39350/13) vom 30. Juni 2015 zu keiner wesentlich anderen Einschätzung führen, dass unter diesen Umständen die Anwendung von Art. 3 Abs. 2 Satz 2 Dublin-III-VO nicht gerechtfertigt ist, dass die Beschwerdeführerin im Rahmen des ihr im vorinstanzlichen Verfahren gewährten rechtlichen Gehörs zur allfälligen Überstellung nach Italien geltend machte, sie müsse dort als Obdachlose leben und sie leide unter gesundheitlichen Beeinträchtigungen, namentlich Zyklusstörungen, einer Geschwulst an der Gebärmutter und an Beschwerden mit der Gesichtshaut, dass sie auf Beschwerdeebene vorbringt, sie sei nach Italien in Begleitung eines wesentlich älteren Mannes gereist, welcher sie nach der Ankunft in Italien zur Heirat gezwungen habe, dass ihr die Flucht von ihm gelungen sei, sie aber befürchte, besagter Ehemann finde sie im Falle einer Überstellung nach Italien dort wieder und werde ihr etwas antun, dass sie mit ihren Vorbringen implizit die Anwendung der Ermessensklausel von Art. 17 Abs. 1 Dublin-III-VO respektive der - das Selbsteintrittsrecht im Landesrecht konkretisierenden - Bestimmung von Art. 29a Abs. 3 AsylV1 fordert, gemäss welcher das SEM das Asylgesuch "aus humanitären Gründen" auch dann behandeln kann, wenn dafür gemäss Dublin-III-VO ein anderer Staat zuständig wäre, dass die schweizerischen Behörden zwar prüfen müssen, ob die Beschwerdeführerin im Falle ihrer Überstellung nach Italien Gefahr laufen würde, eine Verletzung ihrer Grundrechte zu erleiden, es diesbezüglich aber der Beschwerdeführerin obliegt, darzulegen, gestützt auf welche ernsthaften und konkreten Hinweise anzunehmen sei, Italien würde im konkreten Fall die staatsvertraglichen Verpflichtungen nicht respektieren, das Völkerrecht verletzen, ihr den notwendigen Schutz verweigern oder sie menschenunwürdigen Lebensumstände aussetzen (vgl. EGMR: Entscheidung M.S.S. gegen Belgien und Griechenland [Beschwerde Nr. 30696/09] vom 21. Januar 2011), dass sich aus dem Vorbringen der Beschwerdeführerin aus nachfolgenden Gründen keine konkreten Anhaltspunkte für eine entsprechende Annahme entnehmen lassen, dass zunächst kein Grund zur Annahme besteht, dass die italienischen Behörden der Beschwerdeführerin die Aufnahme oder den Zugang zum Asylverfahren verweigern respektive in ihrem Fall den Grundsatz des Non-Refoulement missachten und sie zur Ausreise in ein Land zwingen würden, in dem ihr Leib, ihr Leben oder ihre Freiheit aus einem Grund nach Art. 3 Abs. 1 AsylG gefährdet wäre oder in dem sie Gefahr laufen würde, zur Ausreise in ein solches Land gezwungen zu werden, dass die Beschwerdeführerin mit der geäusserten Befürchtung, in Italien auf der Strasse leben zu müssen (vgl. vorinstanzliche Akten A 7 S. 8), ebenfalls keine konkreten Anhaltspunkte darzulegen vermag, die darauf hindeuten würden, Italien würde ihr dauerhaft die Rechte, die ihr aus den Verfahrens- und Aufnahmerichtlinien zustehen, vorenthalten, dass sich die Beschwerdeführerin im Übrigen bei einer allfälligen vorübergehenden Einschränkung nötigenfalls an die italienischen Behörden wenden und die ihr zustehenden Aufnahmebedingungen auf dem Rechtsweg einfordern kann (vgl. Art. 26 Aufnahmerichtlinie), dass Dublin-Rückkehrende zudem nach Kenntnis des Bundesverwaltungsgerichts bezüglich Unterbringung von den italienischen Behörden bevorzugt behandelt werden, dass sich darüber hinaus - neben den staatlichen Strukturen - auch zahlreiche private Hilfsorganisationen der Betreuung von Asylsuchenden und Flüchtlingen annehmen, bei denen die Beschwerdeführerin bei Bedarf ebenfalls um Unterstützung nachsuchen kann, dass damit kein Grund zur Annahme besteht, die Beschwerdeführerin würde in Italien wegen fehlenden Zugangs zum Asylverfahren oder ungenügender Aufenthaltsbedingungen in eine existenzielle Not geraten, dass sich aus den von der Beschwerdeführerin vorgebrachten gesundheitlichen Beschwerden nicht auf ernsthafte medizinische Probleme schliessen lässt, welche einer Wegweisung nach Italien entgegenstehen, dass in diesem Zusammenhang gleichwohl festzustellen ist,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eine erforderliche medizinische oder sonstige Hilfe (einschliesslich erforderlichenfalls einer geeigneten psychologischen Betreuung) zu gewähren haben (Art. 19 Abs. 2 Aufnahmerichtlinie),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sich auch hinsichtlich der im Beschwerdeverfahren geltend gemachten angeblich in Italien erfolgten Zwangsheirat kein Selbsteintritt rechtfertigt, dass die Beschwerdeführerin entsprechende Umstände im vorinstanzlichen Verfahren mit keinem Wort erwähnte, insbesondere auch nicht im Rahmen des rechtlichen Gehörs zu einer allfälligen Überstellung nach Italien und sich auch aus den Akten, namentlich dem Befragungsprotokoll keine Hinweise darauf ergeben, dass die Beschwerdeführerin sich in einer Situation befand, derartige Umstände zu verschweigen, dass die Ausführungen in der Beschwerde sich in pauschalen Behauptungen erschöpfen, welche in Bezug auf den angeblichen Ehemann, namentlich dessen Identität und die Umstände der gemeinsamen Reise in die Schweiz sowie der Heirat, in keiner Weise konkretisiert werden, dass sich aus diesem Vorbringen mithin keine konkreten Hinweise darauf ergeben, dass die Beschwerdeführerin in Italien mit einer gegen Art. 3 EMRK oder Art. 4 EMRK verstossenden Behandlung durch Dritte rechnen müsste,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an dieser Stelle festzuhalten bleibt, dass die Dublin-III-VO den Schutzsuchenden kein Recht einräumt, den ihren Antrag prüfenden Staat selber auszuwählen (vgl. auch BVGE 2010/45 E. 8.3), dass nach dem Gesagten kein Grund für einen Selbsteintritt auf das Asyl­gesuch der Beschwerdeführerin respektive für eine Anwendung der Ermessensklausel gemäss Art. 17 Abs. 1 Dublin-III-VO ersichtlich ist,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bestätigt in BVGE 2015/18), dass die Beschwerde aus diesen Gründen abzuweisen und die Verfügung des SEM zu bestätigen ist, dass das Beschwerdeverfahren mit dem vorliegenden Urteil abgeschlossen ist, weshalb sich das Gesuch um Gewährung der aufschiebenden Wirkung der Beschwerde sowie das Gesuch um Verzicht auf die Erhebung eines Kostenvorschusses als gegenstandslos erweisen, dass das mit der Beschwerde gestellte Gesuch um Gewährung der unentgeltlichen Prozessführung, ungeachtet der von der Beschwerdeführerin nicht nachgewiesenen prozessualen Bedürftigkeit, abzuweisen ist, da die Beschwerdebegehren nach dem Gesagten als aussichtslos zu qualifizieren waren, weshalb die Voraussetzungen von Art. 65 Abs. 1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Fr. 600.-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