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D-5437/2016 vom 14. September 2016</w:t>
      </w:r>
    </w:p>
    <w:p>
      <w:r>
        <w:t>Bundesverwaltungsgericht, 2016-09-14, FR</w:t>
      </w:r>
    </w:p>
    <w:p>
      <w:r>
        <w:rPr>
          <w:b/>
        </w:rPr>
        <w:t xml:space="preserve">Quelle: </w:t>
      </w:r>
      <w:r>
        <w:t>https://mcp.opencaselaw.ch/entscheid/bvger_D-5437_2016</w:t>
      </w:r>
    </w:p>
    <w:p>
      <w:r>
        <w:t>FR: TAF D-5437/2016 du 14 septembre 2016</w:t>
      </w:r>
    </w:p>
    <w:p>
      <w:r>
        <w:t>IT: TAF D-5437/2016 del 14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D-5437/2016 Arrêt du 14 septembre 2016 Composition Claudia Cotting-Schalch, juge unique, avec l'approbation de Yanick Felley, juge ; Diane Melo de Almeida, greffière. Parties A._______, née le (...), Côte d'Ivoire, recourante, contre Secrétariat d'Etat aux migrations (SEM), Quellenweg 6, 3003 Berne, autorité inférieure. Objet Asile (non-entrée en matière / procédure Dublin) et renvoi ; décision du SEM du 31 août 2016 / N (...). Vu la demande d'asile déposée en Suisse par A._______ en date du (...), l'audition sur les données personnelles (audition sommaire) du (...), au cours de laquelle la requérante, ressortissante ivoirienne a notamment indiqué, avoir quitté son pays par voie aérienne le (...) pour rejoindre la France et être ensuite venue en Suisse en train ; qu'un homme dans son pays aurait voulu la marier de force et l'aurait menacée ; qu'il l'aurait en outre séquestrée pendant deux jours ; qu'elle aurait fui à K._______ où elle aurait porté plainte auprès de la police ; que la procédure engagée suite à sa plainte n'aurait toutefois pas abouti, l'accusé ne s'étant pas présenté à la police bien que convoqué ; que ce dernier l'aurait appelée début (...), puis à nouveau alors qu'elle s'était enfuie à L._______ ; qu'à K._______, elle y aurait rencontré un « monsieur » dans la rue qui l'aurait aidée à partir pour l'Europe ; que la requérante a également été invitée à se déterminer quant au prononcé éventuel par le Secrétariat d'Etat aux migrations (ci-après : le SEM) d'une décision de non-entrée en matière à son encontre, ainsi que son éventuel transfert vers la France pays potentiellement responsable pour traiter sa demande d'asile, vu le visa obtenu pour ce pays et valable du (...) au (...), la requête aux fins de prise en charge d'A._______, adressée par le SEM aux autorités françaises compétentes, le (...) et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 autorités françaises compétentes du (...) à la demande de prise en charge de l'intéressée, la décision du 31 août 2016, notifiée le (...) 2016, par laquelle le SEM, se fondant sur l'art. 31a al. 1 let. b LAsi (RS 142.31), n'est pas entré en matière sur la demande d'asile de la requérante, a prononcé le transfert de cette dernière vers la France et a ordonné l'exécution de cette mesure, constatant l'absence d'effet suspensif à un éventuel recours, le recours interjeté le (...) 2016 (date du sceau postal) auprès du Tribunal administratif fédéral (ci-après : le Tribunal), par lequel l'intéressée a, à titre principal, conclu à l'annulation de la décision précitée et à l'entrée en matière sur sa demande d'asile les demandes d'assistance judiciaire partielle et d'octroi de l'effet suspensif dont il est assorti, la copie d'une attestation de témoignage établie le (...) par le Président [d'une association], la copie d'une convocation à se présenter au Commissariat de Police (...), le (...), adressée à (...) [père de la recourante] ainsi que la copie du récépissé de dépôt de plainte établi le (...) par le Commissaire de Police auprès du Commissariat de police (...), jointes au recours et dont elle avait déjà produit les originaux devant le SEM, l'ordonnance du (...), par laquelle le Tribunal a suspendu l'exécution du transfert de A._______ à titre de mesures superprovisionnelles (art. 56 PA), la réception du dossier de première instance par le Tribunal le (...),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application de l'art. 12 par. 2 1ère phrase du règlement Dublin III, lorsqu'il est établi que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à travers la consultation du système central européen d'information sur les visas (CS-VIS) et les déclarations de la recourante ont révélé que cette dernière avait obtenu un visa émis par la France, valable du (...) au (...), que le (...), le SEM a dès lors soumis aux autorités françaises compétentes une requête aux fins de prise en charge, fondée sur l'art. 12 par. 2 du règlement Dublin III, que, le (...) suivant, lesdites autorités ont expressément accepté de prendre en charge A._______, sur la base de la même disposition, que la recourante n'a pas contesté la responsabilité de la France en application des critères de détermination de l'Etat membre responsable pour l'examen de la demande d'asile, qu'en revanche, dans son recours, elle s'est opposé à son transfert vers ce pays au motif que l'homme à qui elle aurait été donnée en mariage, sans son consentement, en Côte d'Ivoire, aurait des relations également en France ; que cet homme aurait appris qu'elle était arrivée dans ce pays ; qu'elle y aurait reçu à son arrivée des appels téléphoniques de menaces de mort ; qu'elle aurait expliqué sa situation à une personne qui l'aurait conduite auprès d'une association africaine ; qu'elle aurait été informée qu'elle pourrait porter plainte et que la police s'occuperait de son cas, mais que le problème prendrait une autre tournure et qu'elle ne vivrait pas en paix ; qu'elle aurait alors décidé de venir en Suisse, par crainte que l'homme qui la recherchait pourrait la retrouver en France et la tuer, vu l'importante communauté ivoirienne présente dans ce pays, qu'à l'appui de ses allégations, elle a produit une attestation de témoignage établie le (...) par le Président [d'une association], dans laquelle ce dernier, reprenant le témoignage de l'intéressée, indique estimer que celle-ci ne pourra pas vivre en toute sécurité et en paix en France, au vu de ses problèmes rencontrés en Côte d'Ivoire et de la forte représentation de sa communauté dans ce pays, qu'il convient, dans un premier temps, de préciser que les autres documents joints au recours et qui se rapportent aux motifs d'asile invoqués par l'intéressée sortent de l'objet de la contestation défini par la décision de non-entrée en matière prise par le SEM en application de l'art. 31a al. 1 let d LAsi et sont par conséquent irrecevables ; qu'en effet, ne sont examinées en procédure de recours que les situations juridiques au sujet desquelles l'autorité administrative compétente s'est prononcée par le biais d'une décision au sens de l'article 5, al. 1 PA ; que, par conséquent, il incombera à la recourante de présenter ces documents aux autorités qui examineront sa demande d'asile au fond, qu'il n'y ensuite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France,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 dans le cas particulier, la recourante n'a pas démontré ni même allégué l'existence d'un risque concret et avéré que les autorités françaises la renverrait dans son pays, en violation de la directive "Procédure", en particulier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l'intéressée n'a pas démontré que ses conditions d'existence en France revêtiraient un tel degré de pénibilité et de gravité qu'elles seraient constitutives d'un traitement contraire à l'art. 3 CEDH ou encore à l'art. 3 Conv. torture, qu'elle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que, par ailleurs, bien que la recourante ait exprimé sa crainte d'être retrouvée, en France, par l'homme qui souhaite l'épouser de force, et d'être tuée par ce dernier, et ait insisté sur la présence d'une importante communauté ivoirienne dans ce pays, il ne fait pas de doute qu'elle pourra obtenir auprès des autorités françaises compétentes, dans le cas où elle serait exposée à une menace concrète, une protection adéquate contre d'éventuelles agressions de tierces personnes, qu'à cet égard, l'avis du Président [d'une association] exprimé dans l'attestation de témoignage établie le (...) ne permet pas d'aboutir à une conclusion différente, qu'en effet, la France est, ainsi que relevé à juste titre par le SEM dans sa décision du 31 août 2016, un Etat de droit disposant d'une police et d'un appareil judiciaire qui fonctionne et qui est désireux et capable d'offrir une protection adéquate aux personnes qui en auraient besoin, qu'il ressort d'ailleurs des déclarations de l'intéressée qu'elle a bien été informée de la possibilité de déposer plainte auprès des autorités de police en France ; qu'il ressort toutefois de ses dires, qu'elle y aurait renoncé, dans la mesure où on lui aurait dit qu'elle ne pourrait pas vivre en paix, car son problème prendrait alors une autre tournure, qu'il appartiendra ainsi à A._______ de s'adresser, au besoin, aux autorités compétentes en France, qu'en définitive la recourante n'a d'aucune manière démontré qu'elle pourrait être exposée en cas de transfert en France à des traitements contraires aux obligations internationales souscrites par la Suisse, qu'en tout état de cause, si l'intéressée devait être contrainte par les circonstances à mener une existence non conforme à la dignité humaine, ou si elle devait estimer que la France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l'intéressée vers la France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la France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