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D-5437/2013 vom 3. Oktober 2013</w:t>
      </w:r>
    </w:p>
    <w:p>
      <w:r>
        <w:t>Bundesverwaltungsgericht, 2013-10-03, FR</w:t>
      </w:r>
    </w:p>
    <w:p>
      <w:r>
        <w:rPr>
          <w:b/>
        </w:rPr>
        <w:t xml:space="preserve">Quelle: </w:t>
      </w:r>
      <w:r>
        <w:t>https://mcp.opencaselaw.ch/entscheid/bvger_D-5437_2013</w:t>
      </w:r>
    </w:p>
    <w:p>
      <w:r>
        <w:t>FR: TAF D-5437/2013 du 3 octobre 2013</w:t>
      </w:r>
    </w:p>
    <w:p>
      <w:r>
        <w:t>IT: TAF D-5437/2013 del 3 ottobre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D-5437/2013 Arrêt du 3 octobre 2013 Composition Gérald Bovier, juge unique, avec l'approbation de François Badoud, juge ; Alexandre Dafflon, greffier. Parties A._______, né le (...), Côte d'Ivoire, (...), recourant, contre Office fédéral des migrations, Quellenweg 6, 3003 Berne, autorité inférieure . Objet Asile et renvoi (procédure à l'aéroport) ; décision de l'ODM du 19 septembre 2013 / N (...). Vu la demande d'asile que A._______ a déposée le 8 septembre 2013 à (...), la décision incidente du 9 septembre 2013, fondée sur l'art. 22 al. 2 à 5 de la loi sur l'asile du 26 juin 1998 (LAsi, RS 142.31), par laquelle l'ODM a provisoirement refusé l'entrée en Suisse à l'intéressé et lui a assigné la zone de transit de l'aéroport comme lieu de séjour pour une durée maximale de 60 jours, les procès-verbaux de ses auditions des 13 et 19 septembre 2013, dont il ressort que l'intéressé - après s'être légitimé sous une fausse identité (B._______, né le [...]) à l'aide d'un faux passeport guinéen - est ressortissant de Côte d'Ivoire ; que l'intéressé aurait quitté son domicile de C._______ suite à la mort de son père et à la disparition de sa mère, le (...) ; que son père aurait été tué en raison de son engagement pour le D._______ lors de la dernière élection présidentielle ; que menacé par des jeunes de son quartier et craignant de subir le même sort que ses parents, il aurait fui son pays, le (...), à destination de la Suisse, l'attestation d'identité ivoirienne produite, la décision du 19 septembre 2013, notifiée le même jour, rejetant la demande d'asile, prononçant son renvoi et ordonnant l'exécution de cette mesure, le recours interjeté le 26 septembre 2013 contre cette décision, concluant à l'annulation de la décision querellée, à la reconnaissance de la qualité de réfugié et à l'octroi de l'asile, de même qu'au prononcé de l'admission provisoire ; que l'intéressé a en substance fait valoir les mêmes motifs que ceux avancés lors de ses auditions ; qu'en sus, il a indiqué avoir été beaucoup interrompu et n'avoir pas pu expliquer tous les faits lors de l'audition sur les motifs d'asile, les demandes d'exemption du paiement d'une avance de frais et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exception non réalisée en l'espèce, que l'intéressé a qualité pour recourir (art. 48 al. 1 PA) et que son recours est recevable (art. 52 al. 1 PA et art. 108 al. 2 LAsi),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sur le plan formel, le grief formulé par l'intéressé dans son recours et remettant en cause la régularité de l'audition du 19 septembre 2013 doit être écarté, qu'en effet, le procès-verbal de l'audition a été signé par l'intéressé sans réserve ; que le représentant de l'oeuvre d'entraide présent l'a également signé sans formuler de remarque particulière, que le grief soulevé se limite donc à une simple affirmation qu'aucun élément concret ne vient étayer, que le droit d'être entendu de l'intéressé a donc été respecté, que concernant les motifs d'asile de l'intéressé, ses allégations se limitent à de simples affirmations, inconsistantes et stéréotypées, qu'aucun élément concret ni moyen de preuve ne viennent étayer ; qu'elles ne satisfont pas, en outre, aux exigences de l'art. 7 LAsi, vu les invraisemblances et les incohérences qu'elles contiennent ; que l'ODM s'étant déjà prononcé de manière circonstanciée à ce sujet, il se justifie de renvoyer à la décision attaquée, d'autant que le recours, sous cet angle, ne contient pas d'arguments nouveaux susceptibles d'en remettre en cause le bien-fondé, qu'en particulier, le récit présenté en lien avec les problèmes que l'intéressé aurait rencontrés dans son pays d'origine en raison de l'engagement de son père en faveur du D._______ est de manière générale vague et indigent, qu'il n'a produit aucun document attestant la mort de son père survenue le (...), qu'il ignore ce qu'aurait fait son père pour le D._______, alors que cet engagement aurait été à l'origine des menaces qui auraient pesé sur l'ensemble de la famille au point de conduire tous les proches du recourant à l'exil au E._______, en (...), et ce jusqu'en (...), qu'il est incapable de préciser la date à laquelle les activités de son père se seraient déroulées, soit en (...), (...) ou (...), ni même si les élections présidentielles ont eu lieu en (...) ou (...), qu'il ne sait rien de concret non plus sur la cousine de son père supposée proche de F._______, pour laquelle son père se serait engagé politiquement, que si le père de l'intéressé s'était réellement senti en danger en Côte d'Ivoire, on ne comprend pas qu'il y retourne à (...) en s'installant à son adresse antérieure, qui plus est en emmenant avec lui toute sa famille, que le séjour prétendument ininterrompu au E._______ entre (...) et (...) n'est pas compatible avec la délivrance d'un passeport et d'une attestation d'identité à C._______ au cours de l'année (...), ce d'autant moins que selon l'intéressé ces documents auraient été obtenus personnellement et légalement, que par ailleurs, l'intéressé est incapable de décrire les personnes qui lui en voudraient personnellement, ni même de dire pourquoi on lui en voudrait personnellement, qu'en tout état de cause, la situation insurrectionnelle qui prévalait fin 2011 en Côte d'Ivoire a pris fin, les violences à caractère discriminatoire ayant pratiquement disparu à Abidjan (cf. arrêts du Tribunal D-4749/2013 du 3 septembre 2013 p. 7, E-217/2013 du 23 janvier 2013 p. 5, D-5452/2010 du 22 janvier 2013 consid. 3.3 et réf. cit.), que, partant, le recours, faute de contenir tout argument susceptible de remettre en cause le bien-fondé de la décision de l'ODM du 19 septembre 2013, sous l'angle de la reconnaissance de la qualité de réfugié et de l'octroi de l'asile, doit être rejeté et la décision précitée confirmée sur ces points,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 que n'ayant pas établi l'existence d'un risque de sérieux préjudices au sens de l'art. 3 LAsi, l'intéressé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pour les raisons indiquées ci-dessus, tel n'est pas le cas en l'espèce, que par conséquent, l'exécution du renvoi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 que l'exécution du renvoi peut, en principe, être admise en particulier vers Abidjan (cf. arrêts du Tribunal D-4749/2013 du 3 septembre 2013 p. 9, E-1775/2013 du 10 avril 2013 consid. 5.3.1, E-217/2013 du 23 janvier 2013 p. 9 et réf. cit.), qu'il ne ressort pas non plus du dossier que l'intéressé pourrait être mis sérieusement en danger pour des motifs qui lui sont propres ; qu'avant son départ, il était domicilié à C._______ ; qu'il est jeune et bénéficie d'une formation scolaire ; qu'il est apte à travailler ; qu'au vu de l'invraisemblance de ses motifs d'asile, le Tribunal ne saurait tenir pour crédible le fait allégué - d'ailleurs non décisif - selon lequel il n'aurait aucun réseau familial dans son pays d'origine ; qu'il n'a pas allégué ni a fortiori établi qu'il souffrait de problèmes de santé particuliers pour lesquels il ne pourrait pas être soigné dans son pays, soit autant de facteurs qui devraient lui permettre de se réinstaller sans rencontrer d'excessives difficultés, que cela étant, l'exécution du renvoi est raisonnablement exigible (art. 44 al. 2 LAsi et art. 83 al. 4 LEtr), que l'exécution du renvoi s'avère enfin possible (art. 44 al. 2 LAsi et 83 al. 2 LEtr) ; que l'intéressé est en possession d'une attestation d'identité ivoirienne ; que, le cas échéant, il lui incombe, dans le cadre de son obligation de collaborer, d'entreprendre toute démarche utile ou nécessaire pour se faire délivrer tout autre document lui permettant de retourner dans son pays (art. 8 al. 4 LAsi), que, partant, le recours, en tant qu'il porte sur l'exécution du renvoi, doit être rejeté et le dispositif de la décision entreprise également confirmé sur ce point,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 le présent arrêt rend sans objet la demande d'exemption du paiement d'une avance de frais, qu'au vu du caractère d'emblée voué à l'échec du recours, la demande d'assistance judiciaire partielle (art. 65 al. 1 PA) est également rejetée, que, vu l'issue de la cause, il y a lieu de mettre les frais de procédure à la charge du recourant, conformément aux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au (...).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