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D-5430/2010 vom 4. August 2010</w:t>
      </w:r>
    </w:p>
    <w:p>
      <w:r>
        <w:t>Bundesverwaltungsgericht, 2010-08-04, DE</w:t>
      </w:r>
    </w:p>
    <w:p>
      <w:r>
        <w:rPr>
          <w:b/>
        </w:rPr>
        <w:t xml:space="preserve">Quelle: </w:t>
      </w:r>
      <w:r>
        <w:t>https://mcp.opencaselaw.ch/entscheid/bvger_D-5430_2010</w:t>
      </w:r>
    </w:p>
    <w:p>
      <w:r>
        <w:t>FR: TAF D-5430/2010 du 4 août 2010</w:t>
      </w:r>
    </w:p>
    <w:p>
      <w:r>
        <w:t>IT: TAF D-5430/2010 del 4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D-5430/2010/wif {T 0/2} Urteil vom 4. August 2010 Besetzung Einzelrichter Daniel Schmid, mit Zustimmung von Richter Walter Stöckli; Gerichtsschreiber Alfred Weber. Parteien A._______, geboren [...], unbekannter Herkunft, alias Äquatorialguinea, c/o [...] Beschwerdeführer, gegen Bundesamt für Migration (BFM), Quellenweg 6, 3003 Bern, Vorinstanz. Gegenstand Nichteintreten auf Asylgesuch und Wegweisung; Verfügung des BFM vom 27. Juli 2010 / N [...]. Das Bundesverwaltungsgericht stellt fest, dass der Beschwerdeführer eigenen Angaben zufolge Äquatorialguinea auf dem Schiffsweg Mitte April 2010 verliess, an einem ihm unbekannten Ort in Frankreich ankam und von dort aus in die Schweiz weiterreiste, wo er am 20. Juni 2010 um Asyl nachsuchte, dass der Beschwerdeführer am 29. Juni 2010 im Transitzentrum (TZ) Z._______ summarisch befragt und am 9. Juli 2010 im Rahmen einer Direktanhörung zu seinen Fluchtgründen angehört wurde, dass der Beschwerdeführer bei den Befragungen im Wesentlichen geltend machte, sein Vater habe als Arzt in einem Spital in Y._______ gearbeitet, dass im April 2010 die Nichte des äquatorialguineischen Präsidenten in dieses Spital eingeliefert worden sei, dass die Nichte nach Ostern desselben Jahres verstorben sei, dass der Präsident des Landes die Polizei ins Spital geschickt habe, die in der Folge seinen Vater festgenommen habe, dass auch eine Hausdurchsuchung bei seinem Vater stattgefunden habe, dass er von einem Freund seines Vaters (J.) davon erfahren habe, dass dieser ihm auch mitgeteilt habe, dass die Polizei nach ihm fahnde, dass J. ihm noch in derselben Nacht zur Flucht nach L. (Gabun) verholfen habe, dass er etwas später dort von J. erfahren habe, dass sein Vater zehn und er acht Jahre Haft erhalten würden, dass er vor diesem Hintergrund ausgereist sei, dass das BFM mit Verfügung vom 27. Juli 2010 - eröffnet am gleichen Tag - in Anwendung von Art. 32 Abs. 2 Bst. a des Asylgesetzes vom 26. Juni 1998 (AsylG, SR 142.31) auf das Asylgesuch des Beschwerdeführers nicht eintrat und die Wegweisung aus der Schweiz sowie den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der Beschwerdeführer mit Eingabe vom 28. Juli 2010 (Poststempel) gegen diesen Entscheid beim Bundesverwaltungsgericht Beschwerde erhob und um nochmalige Prüfung des Asylgesuchs ersuchte, dass die vorinstanzlichen Akten am 29.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somit auf die im Übrigen form- und fristgerecht eingereichte Beschwerde einzutreten ist (Art. 108 Abs. 2 AsylG und Art. 105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Moment der Einreichung des Asylgesuches im TZ Z._______ bzw.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vorliegend erfüllt ist, dass der Beschwerdeführer in diesem Zusammenhang unter anderem angab, Pass und Identitätskarte im Hause seines Vaters zurückgelassen zu haben und in Äquatorialguinea stets ohne Ausweise unterwegs gewesen zu sein, dass er ohne Papiere ausgereist und auf der Reise nach Europa nie kontrolliert worden sei, dass das Bundesamt diese Ausführungen des Beschwerdeführers, insbesondere hinsichtlich der Reisemodalitäten, zutreffend als unsubstanziiert und daher unglaubhaft bezeichnete, dass es sie weiter als Vorbringen qualifizierte, die insgesamt darauf schliessen liessen, er beabsichtige nicht nur die wahren Umstände zu seinem Reiseweg und seine wahre Identität zu verheimlichen, sondern auch nicht offenlegen wolle, mit welchen Reisepapieren er in Wirklichkeit in die Schweiz gereist sei, dass das BFM ausserdem festhielt, durch die pflichtwidrige Nichtabgabe von Ausweisdokumenten würde sodann die Identität des Beschwerdeführers nicht feststehen, was im vorliegenden Fall umso bedeutsamer sei, da wegen diversen Aussagen des Beschwerdeführers zu Äquatorialguinea (u.a. tatsachenwidrige und unglaubhafte Angaben im Zusammenhang mit seiner Muttersprache; Falschangaben zum Jahr der nationalen Unabhängigkeit, zur Nationalflagge, zur internationalen Vorwahlnummer und zu den Nachbarländern Äquatorialguineas) erhebliche Zweifel an dessen geltend gemachter Herkunft und Staatsangehörigkeit bestehen würden, dass das BFM letztlich daraus zu Recht den Schluss gezogen hat, es lägen keine entschuldbaren Gründe für die Nichtabgabe von Reise- oder Identitätspapieren vor, dass die Beschwerde hinsichtlich der Frage der Identitätspapiere keinerlei Einwendungen oder substanziierte Ausführungen enthält, dass das BFM in der angefochtenen Verfügung sodann zutreffend dargelegt hat, weshalb die weiteren Voraussetzungen für einen Nichteintretensentscheid gemäss Art. 32 Abs. 2 Bst. a und Abs. 3 AsylG gegeben sind und weshalb die Wegweisung zu verfügen und deren Vollzug anzuordnen ist, dass der Beschwerdeführer in der Rechtsmitteleingabe zu den von der Vorinstanz aufgezeigten eklatanten Widersprüchen und Ungereimtheiten in seinen Aussagen (u.a. Zeitpunkt der Verhaftung seines Vaters; Umstände und Ort der diesbezüglichen Mitteilung an den Beschwerdeführer; Angaben im Zusammenhang mit der Präsidentennichte; Angaben zu den beiden Haftstrafen; Angaben zum Arztberuf des Vaters; Anzahl der Polizisten, welche das Spital aufgesucht hätten) kein Wort verliert, dass er, ohne überhaupt substanziiert darzulegen, lediglich eine nochmalige Überprüfung seiner bei den Befragungen geltend gemachten Probleme beziehungsweise eine bessere ("meilleure") Beurteilung seines Asylgesuchs wünscht, dass nähere Hinweise oder Aufschlüsse für eine (asyl-)relevante Gefährdungssituation des Beschwerdeführers unterbleiben, dass unter diesen Umständen ohne weitere Erörterungen festgestellt werden kann, dass das Bestehen der Flüchtlingseigenschaft des Beschwerdeführers offensichtlich ausgeschlossen werden kann und auch zusätzliche Abklärungen im Sinne von Art. 32 Abs. 3 Bst. c AsylG nicht notwendig sind, dass das BFM demnach in Anwendung von Art. 32 Abs. 2 Bst. a AsylG zu Recht auf das Asylgesuch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Heimat- oder Herkunftsstaat drohen könnte (Art. 83 Abs. 3 AuG), dass weder die im angeblichen Heimatstaat herrschende politische Situation noch andere Gründe gegen die Zumutbarkeit des Wegweisungsvollzugs dorthin sprechen, dass auch den Akten keine Anhaltspunkte zu entnehmen sind, wonach der Vollzug der Wegweisung für den Beschwerdeführer in den angeblichen Heimatstaat unzumutbar wäre, dass angesichts der in jeder Hinsicht offensichtlich unglaubhaften Angaben des Beschwerdeführers dieser ausserdem irgendwelche Probleme mit irgend einer Behörde, der Polizei, dem Militär, einer Partei oder sonst irgend einer Organisation seines angeblichen Heimatstaates ausdrücklich verneinte, dass er noch jung ist, soweit aktenkundig an keinen schwerwiegenden gesundheitlichen Beeinträchtigungen leidet und als Elektro-Schweisser mit eigener Werkstatt die letzten fünf Jahre erwerbstätig war, weshalb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Z._______ (Einschreiben; Beilage: Einzahlungsschein) das BFM, Transitzentrum Z._______ (per Telefax zu den Akten Ref.-Nr. N [...], mit der Bitte um Eröffnung des Urteils an den Beschwerdeführer und um Zustellung der beiliegenden Empfangsbestätigung an das Bundesverwaltungsgericht) [die zuständige kantonale Behörde] (per Telefax)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