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D-5428/2010 vom 3. September 2010</w:t>
      </w:r>
    </w:p>
    <w:p>
      <w:r>
        <w:t>Bundesverwaltungsgericht, 2010-09-03, DE</w:t>
      </w:r>
    </w:p>
    <w:p>
      <w:r>
        <w:rPr>
          <w:b/>
        </w:rPr>
        <w:t xml:space="preserve">Quelle: </w:t>
      </w:r>
      <w:r>
        <w:t>https://mcp.opencaselaw.ch/entscheid/bvger_D-5428_2010</w:t>
      </w:r>
    </w:p>
    <w:p>
      <w:r>
        <w:t>FR: TAF D-5428/2010 du 3 septembre 2010</w:t>
      </w:r>
    </w:p>
    <w:p>
      <w:r>
        <w:t>IT: TAF D-5428/2010 del 3 settembre 2010</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in diesem Bereich endgültig (Art. 105 des Asylgesetzes vom 26. Juni 1998 [AsylG, SR 142.31];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(Art. 108 Abs. 1 AsylG, Art. 6 AsylG i.V.m. Art. 52 VwVG). Der Beschwerdeführer ist durch die angefochtene Verfügung besonders berührt und hat ein schutzwürdiges Interesse an deren Aufhebung beziehungsweise Änderung; er ist daher zur Einreichung der Beschwerde legitimiert (Art. 105 AsylG i.V.m. Art. 48 Abs. 1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des Schriftenwechsels verzichtet.</w:t>
      </w:r>
    </w:p>
    <w:p>
      <w:r>
        <w:rPr>
          <w:b/>
        </w:rPr>
        <w:t>E. 4.1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den frauenspezifischen Fluchtgründen ist Rechnung zu tragen (Art. 3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In seiner Beschwerdebegründung machte der Beschwerdeführer im Wesentlichen geltend, er habe tatsächlich nicht die Wahrheit über seinen Reiseweg gesagt, weil ihn diverse Ängste daran gehindert hätten, mit der Wahrheit herauszurücken. In diesem Zusammenhang sei es jedoch nicht nachvollziehbar, wie die Vorinstanz dazu komme, die von ihm hinsichtlich des Reiseweges gemachten Angaben mit dem Wahrheitsgehalt seiner Asylbegründung in Zusammenhang zu bringen. Dies umso weniger, als er sich im Asylpunkt gar nicht widersprüchlich geäussert habe. Es sei nämlich eine Tatsache, dass nach dem Sturz von Saddam Hussein mehrere Gruppen gegen die Alliierten gekämpft hätten und nach wie vor kämpften. Alle Gruppen, die seit Jahren mit terroristischen Mitteln danach strebten, im Irak ein Chaos zu schaffen, würden Terroristen genannt. Es gehe dabei nicht darum, ob die Aktivisten der Gruppe Al-Kaida oder der Baath-Partei angehörten. Bekanntlich arbeiteten diese beiden Gruppen seit mehreren Jahren zusammen. Dies sei eine Tatsache, und der Beschwerdeführer habe sie lediglich erwähnt. Auch die Angaben des Beschwerdeführers zu den ins Auge gefassten Entführungsopfern, den Söhnen reicher Eltern beziehungsweise dem Freund, seien nicht widersprüchlich ausgefallen. Auch diese Angaben des Beschwerdeführers entsprächen den Gegebenheiten in seinem Heimatstaat und seien somit nicht widersprüchlich. Zudem sei für den Beschwerdeführer nicht nachvollziehbar, weshalb die Vorinstanz seine Angabe, die von den Terroristen gewährte Bedenkfrist habe vier, fünf Tage bis eine Woche betragen, als widersprüchlich bezeichnet habe. Was seinen Aufenthalt bei den Verwandten in Suleimaniya betreffe, so habe dieser im April 2003 stattgefunden, zu einem Zeitpunkt, als er lediglich fünfzehn Jahre alt gewesen sei. Den Heimatstaat habe er jedoch erst im Jahre 2007 verlassen. Schliesslich sei die Sicherheits- und Menschenrechtslage in den von der kurdischen Regionalregierung kontrollierten nordirakischen Provinzen noch weit davon entfernt, gut zu sein, gingen doch auch dort immer wieder Bomben hoch. Zudem warteten derzeit immer noch mehr als hunderttausend Soldaten an der türkisch-irakischen Grenze nur auf einen Befehl, um erneut unter dem Vorwand der Terrorismusbekämpfung in den Nord-Irak einzumarschieren. Ein kleiner Funke, ein einzelner Schuss, würde bereits ausreichen, um die Region in Brand zu setzen. Die obigen Ausführungen machten ohne Zweifel deutlich, dass Terroristen und Banden den Beschwerdeführer ins Visier genommen hätten. Basierend auf dieser Tatsache sei davon auszugehen, dass sich bei einer Rückkehr des Beschwerdeführers in den Heimatstaat seine Befürchtungen, weiterer nichtstaatlicher Verfolgung ausgesetzt zu werden, mit an Sicherheit grenzender Wahrscheinlichkeit verwirklichen würden.</w:t>
      </w:r>
    </w:p>
    <w:p>
      <w:r>
        <w:rPr>
          <w:b/>
        </w:rPr>
        <w:t>E. 5.2</w:t>
      </w:r>
    </w:p>
    <w:p>
      <w:r>
        <w:t>Diese Vorbringen in der Beschwerdeschrift vermögen nicht zu einer veränderten Betrachtungsweise zu führen. Wie sich aufgrund der Akten ergibt, reiste der Beschwerdeführer nämlich - entgegen seinen Vorbringen im EVZ M._______ - am 17. November 2007 unter der Identität D._______ (geboren , Irak) auf dem Luftweg in Österreich ein (A16/1, A21/9 F24 S. 4). Indessen war er nicht in der Lage, den für den Flug benutzten Reisepass zu den Akten zu reichen, dies mit der wenig glaubhaften Begründung, der Schlepper habe ihm seinen eigenen, echten Reisepass weggenommen (A1/9 Ziff. 13.1 S. 3). Auf Vorhalt hin gab er zwar schliesslich zu, sich tatsachenwidrig zum Reiseweg geäussert zu haben, doch kann er aus dem nachträglichen, nicht gänzlich freiwilligen Einlenken nichts zu seinen Gunsten ableiten, zumal Widersprüche bezüglich des Reisewegs beziehungsweise zu den dabei verwendeten Papieren auch Rückschlüsse auf die Glaubhaftigkeit einer geltend gemachten Verfolgungssituation zulassen (Entscheidungen und Mitteilungen der Schweizerischen Asylrekurskommission [EMARK] 1998 Nr. 17 E. 4b S. 150). Dies bestätigt sich auch im vorliegenden Fall, drängt sich doch aufgrund der Akten keinesfalls der Schluss auf, der Beschwerdeführer habe sich lediglich bezüglich des Reisewegs tatsachenwidrig geäussert. So ist beispielsweise zu erwarten, dass Iraker Anhänger des Baath-Regimes nicht mit solchen der Al-Kaida verwechseln, obwohl beide Gruppierungen Terrorakte verüben. Dem Beschwerdeführer indessen gelang nicht einmal das (A1/9 Ziff. 15 S. 5, A4/20 S. 9 und 11). Auf entsprechenden Vorhalt hin erklärte er vielmehr, bei den Anhängern der Al-Khaida und denjenigen der Baath-Partei handle es sich um die gleichen Leute, und anlässlich der BzP habe man ihm gesagt er solle sich kurz halten. Doch wären seine Vorbringen nicht weitschweifig ausgefallen, wenn er sich in Bezug auf die Gruppierung nicht widersprüchlich geäussert hätte. Gleiches gilt bezüglich der geschilderten Vorgehensweise bei der Entführung reicher Söhne (A1/9 Ziff. 15 S. 5, A4/20 S. 9 und 12 oben) wie auch bezüglich der Dauer der Bedenkfrist (A1/9 Ziff. 15 S. 5, A4/20 S. 9). Angesichts derartiger Unstimmigkeiten drängt sich zwangsläufig der Schluss auf, der Beschwerdeführer habe bei seinen Schilderungen nicht auf Erinnerungen an tatsächliche Begebenheiten zurückgreifen können, sondern die geltend gemachte Verfolgungssituation lediglich erfunden, um sich ein Anwesenheitsrecht in der Schweiz zu verschaffen. Bei dieser Sachlage erübrigt es sich, auf die angebliche nichtstaatliche Verfolgung weiter einzugehen.</w:t>
      </w:r>
    </w:p>
    <w:p>
      <w:r>
        <w:rPr>
          <w:b/>
        </w:rPr>
        <w:t>E. 5.3</w:t>
      </w:r>
    </w:p>
    <w:p>
      <w:r>
        <w:t>Zusammenfassend ist festzustellen, dass beim Beschwerdeführer aufgrund unglaubhafter Vorbringen keine Verfolgung im Sinne von Art. 3 AsylG vorliegt und er nicht als Flüchtling anerkannt werden kann. Mangels erfüllter Flüchtlingseigenschaft ist ihm zu Recht das nachgesuchte Asyl nicht gewährt worden.</w:t>
      </w:r>
    </w:p>
    <w:p>
      <w:r>
        <w:rPr>
          <w:b/>
        </w:rPr>
        <w:t>E. 6.1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6.2</w:t>
      </w:r>
    </w:p>
    <w:p>
      <w:r>
        <w:t>Der Beschwerdeführer verfügt weder über eine ausländerrechtliche Aufenthaltsbewilligung noch über einen Anspruch auf Erteilung einer solchen. Die Wegweisung wurde demnach zu Recht angeordnet (Art. 44 Abs. 1 AsylG; EMARK 2001 Nr. 21).</w:t>
      </w:r>
    </w:p>
    <w:p>
      <w:r>
        <w:rPr>
          <w:b/>
        </w:rPr>
        <w:t>E. 7.1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Bezüglich der Geltendmachung von Wegweisungshindernissen gilt gemäss ständiger Praxis des Bundesverwaltungsgerichts und seiner Vorgängerorganisation ARK der gleiche Beweisstandard wie bei der Flüchtlingseigenschaft, das heisst, sie sind zu beweisen, wenn der strikte Beweis möglich ist, und andernfalls wenigstens glaubhaft zu machen (vgl. Walter Stöckli, Asyl, in: Uebersax/Rudin/Hugi Yar/Geiser, Ausländerrecht, 2. Auflage, Basel 2009, Rz. 11.148).</w:t>
      </w:r>
    </w:p>
    <w:p>
      <w:r>
        <w:rPr>
          <w:b/>
        </w:rPr>
        <w:t>E. 7.2</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der Folter oder unmenschlicher oder erniedrigender Strafe oder Behandlung unterworfen werden.</w:t>
      </w:r>
    </w:p>
    <w:p>
      <w:r>
        <w:rPr>
          <w:b/>
        </w:rPr>
        <w:t>E. 7.3</w:t>
      </w:r>
    </w:p>
    <w:p>
      <w:r>
        <w:t>Die Vorinstanz wies in ihrer angefochtenen Verfügung zutreffend darauf hin, dass der Grundsatz der Nichtrückschiebung nur Personen schützt, die die Flüchtlingseigenschaft erfüllen. Da es dem Beschwerdeführer nicht gelungen ist, eine asylrechtlich erhebliche Gefährdung nachzuweisen oder glaubhaft zu machen, kann das in Art. 5 AsylG verankerte Prinzip des flüchtlingsrechtlichen Non-Refoulements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EGMR, [Grosse Kammer], Saadi gegen Italien, Urteil vom 28. Februar 2008, Beschwerde Nr. 37201/06, §§ 124-127, mit weiteren Hinweisen). Auch die allgemeine Menschenrechtssituation im Heimatstaat lässt den Wegweisungsvollzug zum heutigen Zeitpunkt klarerweise nicht als unzulässig erscheinen. Nach dem Gesagten ist der Vollzug der Wegweisung sowohl im Sinne der asyl- als auch der völkerrechtlichen Bestimmungen zulässig.</w:t>
      </w:r>
    </w:p>
    <w:p>
      <w:r>
        <w:rPr>
          <w:b/>
        </w:rPr>
        <w:t>E. 7.4</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7.5</w:t>
      </w:r>
    </w:p>
    <w:p>
      <w:r>
        <w:t>Das Bundesverwaltungsgericht ist im Frühjahr 2008 aufgrund ei-ner umfassenden Beurteilung der Situation in den nordirakischen Pro-vinzen Dohuk, Suleimaniya und Erbil zum Schluss gekommen, dass in den drei kurdischen Provinzen keine Situation allgemeiner Gewalt herrscht, und die politische Lage nicht dermassen angespannt ist, dass eine Rückführung dorthin als generell unzumutbar betrachtet werden müsste (vgl. BVGE 2008/5). Zudem ist die Region mit Direktflügen aus Europa und aus den Nachbarstaaten erreichbar. Damit entfällt das Element der unzumutbaren Rückreise via Bagdad und anschliessend auf dem Landweg durch den von Gewalt heimgesuchten Zentralirak. Zusammenfassend wurde im erwähnten Entscheid festge-halten, dass die Anordnung des Wegweisungsvollzugs in der Regel für alleinstehende, gesunde und junge kurdische Männer, die ursprünglich aus einer der drei Provinzen stammen oder eine längere Zeit dort ge-lebt haben und dort nach wie vor über ein soziales Netz oder Parteibeziehungen verfügen, zumutbar ist. Die im zitierten Urteil vorgenommene Lageeinschätzung basiert auf einer grossen Zahl von Berichten verschiedener Organisationen, darunter auch des UNHCR (vgl. die Quellenangabe in BVGE 2008/5 E. 7.4 S. 65). Die Sicherheitssituation im Nordirak hat sich seit Publikation des erwähnten Urteils nicht verschlechtert. In der überwiegenden Mehrheit der Berichte von Regierungs- und Nichtregierungsorganisationen sowie des UN-Sicherheitsrats wird eine insgesamt stabile Situation beschrieben (vgl. UK Home Office, Country of Origin Information Report vom 16. September 2009 über die Kurdistan Regional Government Area of Iraq, Ziff. 8.01 bis 8.16). Auch die SFH spricht in einem Lagebericht vom Sommer 2008 von einer "vergleichsweise friedlichen und stabilen Situation". Die 2007 begonnene und 2008 fortgesetzte türkische Militäroffensive gegen PKK-Stellungen im Nordirak sowie grenzübergreifende Bombenangriffe des iranischen Militärs hätten die allgemeine Sicherheitslage nicht beeinflusst (Michael Kirschner, SFH, Irak, Update: Aktuelle Entwicklungen, vom 14. August 2008, Ziff. 3.1, S. 9). Der Beschwerdeführer gehört nicht zu einer besonders verletzlichen Gruppe, für welche nach der Praxis des Bundesverwaltungsgerichts die Zumutbarkeit des Vollzuges nur mit grosser Zurückhaltung zu beja-hen ist. Sodann stammt die Mutter des Beschwerdeführers aus Suleimaniya, weshalb der Beschwerdeführer dort auch über ein familiäres Beziehungsnetz verfügt, das er in der Vergangenheit zu nutzen wusste, was ihn allerdings überhaupt nicht daran hinderte, das Beziehungsnetz anfänglich gegenüber den schweizerischen Asylbehörden vollständig zu dissimulieren (A12/6). E contrario ist von einem in Wirklichkeit weiterhin existierenden sozialen Netz bei seinen Verwandten in Suleimaniya auszugehen, das er nach seiner Rückkehr in den Heimatstaat wieder nutzen kann. Da er über berufliche Erfahrung als Goldhändler wie auch über verwandtschaftliche Unterstützung verfügt, hat er keinerlei Veranlassung, mit einer existenzbedrohenden Situation zu rechnen. Gestützt auf die vorstehenden Erwägungen ist der Vollzug der Wegweisung sowohl vor dem Hintergrund der allgemeinen Lage im Nordirak als auch in individueller Hinsicht als zumutbar zu erachten.</w:t>
      </w:r>
    </w:p>
    <w:p>
      <w:r>
        <w:rPr>
          <w:b/>
        </w:rPr>
        <w:t>E. 7.6</w:t>
      </w:r>
    </w:p>
    <w:p>
      <w:r>
        <w:t>Schliesslich obliegt es dem Beschwerdeführer, sich bei der zuständigen Vertretung des Heimatstaates die für eine Rückkehr notwendigen Reisedokumente zu beschaffen (Art. 8 Abs. 4 AsylG), weshalb der Vollzug der Wegweisung auch als möglich zu bezeichnen ist (Art. 83 Abs. 2 AuG).</w:t>
      </w:r>
    </w:p>
    <w:p>
      <w:r>
        <w:rPr>
          <w:b/>
        </w:rPr>
        <w:t>E. 8</w:t>
      </w:r>
    </w:p>
    <w:p>
      <w:r>
        <w:t>Insgesamt ist die durch die Vorinstanz verfügte Wegweisung zu bestätigen. Die Vorinstanz hat deren Vollzug zu Recht als zulässig, zumutbar und möglich erachtet. Nach dem Gesagten fällt eine Anordnung der vorläufigen Aufnahme ausser Betracht (Art. 83 Abs. 1 - 4 AuG).</w:t>
      </w:r>
    </w:p>
    <w:p>
      <w:r>
        <w:rPr>
          <w:b/>
        </w:rPr>
        <w:t>E. 9</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10</w:t>
      </w:r>
    </w:p>
    <w:p>
      <w:r>
        <w:t>Bei diesem Ausgang des Verfahrens sind die Kosten dem Beschwerdeführer aufzuerlegen (Art. 63 Abs. 1 und 5 VwVG), auf insgesamt Fr. 600.-- festzusetzen (Art. 1 - 3 des Reglements vom 21. Februar 2008 über die Kosten und Entschädigungen vor dem Bundesverwaltungsgericht [VGKE, SR 173.320.2]) und mit dem am 11. August 2010 geleisteten Kostenvorschuss zu verrechnen.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