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D-5427/2021 vom 16. Dezember 2021</w:t>
      </w:r>
    </w:p>
    <w:p>
      <w:r>
        <w:t>Bundesverwaltungsgericht, 2021-12-16, DE</w:t>
      </w:r>
    </w:p>
    <w:p>
      <w:r>
        <w:rPr>
          <w:b/>
        </w:rPr>
        <w:t xml:space="preserve">Quelle: </w:t>
      </w:r>
      <w:r>
        <w:t>https://mcp.opencaselaw.ch/entscheid/bvger_D-5427_2021</w:t>
      </w:r>
    </w:p>
    <w:p>
      <w:r>
        <w:t>FR: TAF D-5427/2021 du 16 décembre 2021</w:t>
      </w:r>
    </w:p>
    <w:p>
      <w:r>
        <w:t>IT: TAF D-5427/2021 del 16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D-5427/2021 law/rep Urteil vom 16. Dezember 2021 Besetzung Einzelrichter Walter Lang, mit Zustimmung von Richterin Jenny de Coulon Scuntaro; Gerichtsschreiber Philipp Reimann. Parteien A._______, geboren am (...), Tunesien, Beschwerdeführer, gegen Staatssekretariat für Migration (SEM), Quellenweg 6, 3003 Bern, Vorinstanz. Gegenstand Nichteintreten auf Asylgesuch und Wegweisung (Dublin-Verfahren); Verfügung des SEM vom 6. Dezember 2021 / N (...). Das Bundesverwaltungsgericht stellt fest, dass der Beschwerdeführer am 17. November 2021 in der Schweiz um Asyl nachsuchte, dass er im Rahmen seines persönlichen Dublin-Gesprächs vom 30. November 2021 namentlich geltend machte, er sei in Italien von illegal dort lebenden tunesischen Landsleuten verfolgt und geschlagen worden (vgl. SEM-Akten (...)-14/2 S. 1/2), dass das SEM mit Verfügung vom 6. Dezember 2021 - eröffnet am 7. Dezember 2021 - in Anwendung von Art. 31a Abs. 1 Bst. b AsylG (SR 142.31) auf das Asylgesuch nicht eintrat, die Wegweisung des Beschwerdeführers aus der Schweiz nach Italien anordnete, den Kanton B._______ mit dem Wegweisungsvollzug beauftragte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Dezember 2021 gegen diesen Entscheid beim Bundesverwaltungsgericht Beschwerde erhob und sinngemäss beantragte, die angefochtene Verfügung sei aufzuheben und die Vorinstanz anzuweisen, auf sein Asylgesuch einzutreten ("to accept my appeal"),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Parteieingaben in Verfahren vor den Behörden des Bundes in einer Amtssprache - in der Regel Deutsch, Französisch oder Italienisch - abzufassen sind (Art. 70 Abs. 1 BV und Art. 33a Abs. 1 VwVG), dass die eingereichte Beschwerde zwar handschriftlich in Englisch und damit nicht in einer Amtssprache verfasst ist, aus prozessökonomischen Gründen auf eine Übersetzung derselben jedoch verzichtet werden kann, da die Begründung ohne weiteres verständlich ist und sich aus ihr auch sinngemäss die Rechtsbegehren ergeben, dass somit auf die frist- und - abgesehen vom sprachlichen Mangel -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gestützt auf das Ergebnis des Abgleichs der Fingerabdrücke (Eurodac-Datenbank) feststeht, dass sich der Beschwerdeführer vor seiner Einreise in die Schweiz in Italien aufgehalten und dort am 1. September 2021 einen Asylantrag gestellt hat (vgl. SEM-Akten [...]-6/1 und [...]-7/1), dass das SEM die italienischen Behörden am 19. November 2021 um 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von Italien somit gegeben ist, dass das Bundesverwaltungsgericht in ständiger Rechtsprechung davon ausgeht, dass das italienische Asylverfahren und die Aufnahmebedingungen für Asylsuchende - trotz punktueller Schwachstellen - keine systemischen Mängel aufweisen, die die Gefahr einer unmenschlichen oder entwürdigenden Behandlung im Sinne des Artikels 4 der Charta der Grundrechte der Europäischen Union (2012/C 326/02, nachfolgend: EU-Grundrechtecharta) mit sich bringen würden (vgl. die Referenzurteile des BVGer F-6330/2020 vom 18. Oktober 2021 E. 9.1 und E-962/2019 vom 17. Dezember 2019 E. 6.3),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in der Beschwerde wiederholten Vorbringen, er sei in Italien von tunesischen Landsleuten geschlagen und bedroht worden, implizit die Anwendung von Art. 17 Abs. 1 Dublin-III-VO respektive Art. 29a Abs. 3 AsylV 1 fordert, dass er diesbezüglich in der Beschwerde ergänzend festhält, die italienische Polizei habe ihm keine Sicherheit bieten können, und er leide nach wie vor unter den Eindrücken des Erlebten, dass diesbezüglich festzuhalten ist, dass der Beschwerdeführer anlässlich des Dublin-Gesprächs vom 30. November 2021 explizit gegenteilig aussagte, er habe sich "nach dem Vorfall weder an die Polizei noch an andere Stellen" gewandt (vgl. SEM-Akten [...]-14/2 S. 2 oben), dass er sich deshalb auch nicht auf die ausgebliebene Hilfestellung seitens der italienischen Behörden berufen kann,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nicht dargetan hat, die ihn bei einer Rückführung erwartenden Bedingungen in Italien seien derart schlecht, dass sie zu einer Verletzung von Art. 4 der EU-Grundrechtecharta, Art. 3 EMRK oder Art. 3 FoK führen könnten, dass ausserdem darauf hinzuweisen ist, dass Italien grundsätzlich über eine ausreichende medizinische Infrastruktur verfügt (vgl. Urteil des BVGer F-2009/2020 vom 24. April 2020 E. 8.7 m.H.) und keine Anhaltspunkte vorliegen, wonach dem Beschwerdeführer dort eine allenfalls nötige adäquate Behandlung für die von ihm im Dublin-Gespräch erwähnten gesundheitlichen Beeinträchtigungen (vgl. SEM-Akten [...]-14/2 S. 2) verweigert würde, die im Übrigen ohnehin nicht als besonders schwer oder akut erscheinen,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