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D-5423/2021 vom 17. Dezember 2021</w:t>
      </w:r>
    </w:p>
    <w:p>
      <w:r>
        <w:t>Bundesverwaltungsgericht, 2021-12-17, DE</w:t>
      </w:r>
    </w:p>
    <w:p>
      <w:r>
        <w:rPr>
          <w:b/>
        </w:rPr>
        <w:t xml:space="preserve">Quelle: </w:t>
      </w:r>
      <w:r>
        <w:t>https://mcp.opencaselaw.ch/entscheid/bvger_D-5423_2021</w:t>
      </w:r>
    </w:p>
    <w:p>
      <w:r>
        <w:t>FR: TAF D-5423/2021 du 17 décembre 2021</w:t>
      </w:r>
    </w:p>
    <w:p>
      <w:r>
        <w:t>IT: TAF D-5423/2021 del 17 dicembre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D-5423/2021 Urteil vom 17. Dezember 2021 Besetzung Einzelrichterin Daniela Brüschweiler, mit Zustimmung von Richter Gérald Bovier; Gerichtsschreiberin Regula Frey. Parteien A._______, geboren am (...), Afghanistan, (...) Beschwerdeführer, gegen Staatssekretariat für Migration (SEM), Quellenweg 6, 3003 Bern, Vorinstanz. Gegenstand Nichteintreten auf Asylgesuch und Wegweisung (Dublin-Verfahren); Verfügung des SEM vom 7. Dezember 2021 / N (...). Das Bundesverwaltungsgericht stellt fest, dass der Beschwerdeführer am 10. November 2021 in der Schweiz um Asyl nachsuchte, dass ein Abgleich seiner Fingerabdrücke mit der Datenbank «Eurodac» ergab, dass er am (...) in B._______ und am (...) in Slowenien um Asyl ersucht hatte, dass das SEM mit Verfügung vom 7. Dezember 2021 - eröffnet am 8. Dezember 2021 - in Anwendung von Art. 31a Abs. 1 Bst. b AsylG (SR 142.31) auf das Asylgesuch nicht eintrat, die Wegweisung aus der Schweiz nach Slowenien anordnete und den Beschwerdeführer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gegen die vorinstanzliche Verfügung mit Eingabe vom 14. Dezember 2021 beim Bundesverwaltungsgericht Beschwerde erhob und dabei beantragte, die angefochtene Verfügung sei aufzuheben und ihm sei ein nationales Asylverfahren zu eröffnen, eventualiter sei die Vorinstanz anzuweisen, auf das Asylgesuch einzutreten, subeventualiter sei die Sache wegen Verletzung des rechtlichen Gehörs ans SEM zurückzuweisen, dass der Beschwerde die aufschiebende Wirkung zu erteilen sei und die Vollzugsbehörden anzuweisen seien, bis zum Entscheid über die vorliegende Beschwerde von einer Überstellung nach Slowenien abzusehen, dass auf die Erhebung eines Kostenvorschusses zu verzichten und die unentgeltliche Prozessführung zu gewähren sei, dass die vorinstanzlichen Akten dem Bundesverwaltungsgericht am 15. Dezember 2021 in elektronischer Form vorlagen (vgl. Art. 109 Abs. 3 AsylG), dass die Instruktionsrichterin den Vollzug der Überstellung am 15. Dezember 2021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Beschwerdeebene eine Verletzung des rechtlichen Gehörs geltend gemacht wird, so habe die Vorinstanz den medizinischen Sachverhalt nicht gänzlich geklärt, dass der Beschwerdeführer die schweizerischen Behörden bitte, seinen Gesundheitszustand abzuklären, sein psychischer Zustand sei sehr schlecht und er benötige dringend Hilfe, dass eine Überprüfung der Akten ergibt, dass die Vorinstanz den Sachverhalt rechtsgenüglich abgeklärt, sich mit den geltend gemachten gesundheitlichen Problemen ([...]) auseinandergesetzt und insbesondere bezüglich der geltend gemachten psychischen Beschwerden die Erkenntnisse des ärztlichen Kurzberichts der (...) (datiert vom 22. November 2021) in seine Erwägungen miteinbezogen hat, dass die Vorinstanz den medizinischen Sachverhalt zu Recht als ausreichend erstellt erachtete, um die Zulässigkeit und Verhältnismässigkeit der Wegweisung nach Slowenien zu beurteilen sowie über die Anwendung der Souveränitätsklausel befinden zu können, dass vorliegend nicht zu beanstanden ist, dass das SEM den anstehenden (...) Termin nicht abgewartet hat und mit der angefochtenen Verfügung nicht zuwartete (vgl. zur antizipierten Beweiswürdigung BVGE 2008/24 E. 7.2 S. 357), dass sich nach dem Gesagten die Rüge der Verletzung des rechtlichen Gehörs beziehungsweise der ungenügenden Sachverhaltsfeststellung als unbegründet erweist, dass auf Asylgesuche in der Regel nicht eingetreten wird, wenn Asylsuchende in einen Drittstaat ausreisen können, der für die Durchführung des Asyl- und Wegweisungsverfahrens staatsvertraglich zuständig ist (Art. 31a Abs. 1 Bst. b AsylG), dass als staatsvertragliche Grundlage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ABl. L 180/31 vom 29.6.2013) zur Anwendung kommt, dass gemäss Art. 3 Abs. 1 Dublin-III-VO jeder Asylantrag von einem einzigen Mitgliedstaat geprüft wird, der nach den Kriterien des Kapitels III als zuständiger Staat bestimmt wird, dass, wie Eingangs bereits erwähnt, ein Abgleich der Fingerabdrücke des Beschwerdeführers mit der «Eurodac»-Datenbank ergab, dass dieser am 3. November 2021 in Slowenien ein Asylgesuch eingereicht hatte, dass das SEM die slowenischen Behörden am 26. November 2021 um Wiederaufnahme des Beschwerdeführers gestützt auf Art. 23 Dublin-III-VO ersuchte, dass die slowenischen Behörden dem Gesuch um Übernahme am 6. Dezember 2021 zustimmten, dass der Beschwerdeführer nicht bestreitet, in Slowenien ein Asylgesuch eingereicht zu haben, und auch die grundsätzliche Zuständigkeit dieses Mitgliedstaates unbestritten blieb, dass er zur Begründung seiner Beschwerde jedoch anführt, Slowenien weise in Bezug auf sein Asylverfahren systemische Mängel auf, zumal in diesem Staat laut dem Jahresbericht 2019 (recte: 2018) der European Asylum Support Office (EASO) die Asylsuchenden nach ihrer Ankunft im Empfangsbereich des zuständigen Asylheimes festgehalten würden, was einer Inhaftierung nahekomme, dass das Bundesverwaltungsgericht in ständiger Rechtsprechung davon ausgeht, das slowenische Asylsystem weise keine systemischen Mängel im Sinne von Art. 3 Abs. 2 zweiter Satz Dublin-III-VO auf (vgl. beispielsweise die Urteile des BVGer D-715/2021 vom 19. Februar 2021 S. 6 f., F-4659/2020 vom 24. September 2020 E. 4.1 und D-2962/2020 vom 2. Juli 2020 S. 8 f.), dass die grundsätzliche Zuständigkeit Sloweniens somit gegeben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in seiner Rechtsmitteleingabe geltend macht, gemäss dem Jahresbericht 2019 der Asylum Information Database (AIDA) sei der Zugang zu einer adäquaten Gesundheitsversorgung limitiert, dass die Menschen bis zu 15 Tage warten müssten, bis sie ihren Asylantrag einreichen könnten und da die ärztliche Untersuchung normalerweise einen Tag vor der Antragstellung stattfinde, werde diese mehrere Tage lang nicht durchgeführt, in denen Kontakt zwischen Asylsuchenden und Mitarbeitern des Asylheims bestehe, was ein Gesundheitsrisiko darstelle, dass er auch persönliche Gründe, welche gegen seine Überstellung nach Slowenien sprächen, geltend machte, so sei sein psychischer Zustand sehr schlecht und er benötige dringend Hilfe, dass der Beschwerdeführer mit seinem Vorbringen die Anwendung von Art. 17 Abs. 1 Dublin-III-VO respektive Art. 29a Abs. 3 AsylV 1 fordert, dass Slowenien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den Akten auch keine Gründe für die Annahme zu entnehmen sind, Slowenien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davon ausgegangen werden kann, Slowenien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nicht ersichtlich ist, inwiefern der Beschwerdeführer nach seiner Rückkehr nach Slowenien nicht in der Lage sein sollte, gegebenenfalls seine ihm zustehenden Rechte gegenüber den dort zuständigen Behörden einzufordern, dass aus dem ärztlichen Bericht vom 22. November 2021 zu schliessen ist, dass die geltend gemachten gesundheitlichen Beeinträchtigungen nicht von einer derartigen Schwere sind, dass im Falle einer Überstellung nach Slowenien mit dem Risiko einer ernsten, raschen und unwiederbringlichen Verschlechterung des Gesundheitszustandes gerechnet oder aus humanitären Gründen von einer Überstellung abgesehen werden müsste, dass im Übrigen Slowenien über eine ausreichende medizinische Infrastruktur verfügt (vgl. BVGer-Urteile F-1643/2021 vom 19. April 2021 E. 7.7, F-3660 vom 22. Juli 2020 E. 4.2) und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Antragstellern mit besonderen Bedürfnissen die erforderliche medizinische oder sonstige Hilfe (einschliesslich nötigenfalls einer geeigneten psychologischen Betreuung) zu gewähren (Art. 19 Abs. 2 Aufnahmerichtlinie), dass keine Hinweise vorliegen, wonach Slowenien dem Beschwerdeführer eine allenfalls benötigte medizinische beziehungsweise psychologische Behandlung verweigern würde, dass die Vorinstanz zu Recht darauf verwies, dass der Beschwerdeführer Slowenien bereits (...) Tage nach Entlassung aus der Quarantäne verlassen und sich damit einer allfälligen medizinischen Behandlung in Slowenien aus freien Stücken entzogen hat, dass das SEM sodann in der Verfügung feststellte, dem aktuellen Gesundheitszustand werde bei der Organisation der Überstellung nach Slowenien Rechnung getragen, indem es die slowenischen Behörden im Sinne von Art. 31 und Art. 32 Dublin-III-VO vor der Überstellung über den Gesundheitszustand und die notwendige medizinische Behandlung informiere,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Slowenien angeordnet hat (Art. 32 Bst. a AsylV 1), dass allfällige Verzögerungen aufgrund der herrschenden Situation im Zusammenhang mit der Coronavirus-Pandemie (COVID-19) - gemäss aktuellem Kenntnisstand - lediglich temporäre Vollzugshindernisse darstellen und am Ausgang des vorliegenden Verfahrens nichts zu ändern vermögen (vgl. statt vieler: Urteil des BVGer D-139/2020 vom 19. Juni 2020 E. 9.6 m.w.H.). dass die Beschwerde abzuweisen und die Verfügung des SEM zu bestätigen ist, dass der angeordnete Vollzugsstopp mit vorliegendem Urteil dahinfällt, dass das Beschwerdeverfahren mit vorliegendem Urteil abgeschlossen ist, weshalb die Anträge um Erteilung der aufschiebenden Wirkung und um Verzicht auf die Erhebung eines Kostenvorschusses gegenstandslos geworden sind, dass das Gesuch um Gewährung der unentgeltlichen Prozessführung - ungeachtet der Tatsache, dass die geltend gemachte Bedürftigkeit des Beschwerdeführers durch keine entsprechende Bestätigung belegt wird -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