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D-541/2019 vom 11. Juli 2019</w:t>
      </w:r>
    </w:p>
    <w:p>
      <w:r>
        <w:t>Bundesverwaltungsgericht, 2019-07-11, FR</w:t>
      </w:r>
    </w:p>
    <w:p>
      <w:r>
        <w:rPr>
          <w:b/>
        </w:rPr>
        <w:t xml:space="preserve">Quelle: </w:t>
      </w:r>
      <w:r>
        <w:t>https://mcp.opencaselaw.ch/entscheid/bvger_D-541_2019</w:t>
      </w:r>
    </w:p>
    <w:p>
      <w:r>
        <w:t>FR: TAF D-541/2019 du 11 juillet 2019</w:t>
      </w:r>
    </w:p>
    <w:p>
      <w:r>
        <w:t>IT: TAF D-541/2019 del 11 luglio 2019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 et prélevés sur l'avance de frais du même montant versée le 20 février 2019.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