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D-541/2018 vom 8. Februar 2018</w:t>
      </w:r>
    </w:p>
    <w:p>
      <w:r>
        <w:t>Bundesverwaltungsgericht, 2018-02-08, DE</w:t>
      </w:r>
    </w:p>
    <w:p>
      <w:r>
        <w:rPr>
          <w:b/>
        </w:rPr>
        <w:t xml:space="preserve">Quelle: </w:t>
      </w:r>
      <w:r>
        <w:t>https://mcp.opencaselaw.ch/entscheid/bvger_D-541_2018</w:t>
      </w:r>
    </w:p>
    <w:p>
      <w:r>
        <w:t>FR: TAF D-541/2018 du 8 février 2018</w:t>
      </w:r>
    </w:p>
    <w:p>
      <w:r>
        <w:t>IT: TAF D-541/2018 del 8 febbraio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D-541/2018 Urteil vom 8. Februar 2018 Besetzung Einzelrichterin Daniela Brüschweiler, mit Zustimmung von Richterin Emilia Antonioni Luftensteiner; Gerichtsschreiberin Mareile Lettau. Parteien A._______, geboren am (...), sowie dessen Ehefrau, B._______, geboren am (...), und das Kind C._______, geboren am (...), Äthiopien, (...), Beschwerdeführende, gegen Staatssekretariat für Migration (SEM), Quellenweg 6, 3003 Bern, Vorinstanz. Gegenstand Nichteintreten auf Asylgesuch und Wegweisung(Dublin-Verfahren); Verfügung des SEM vom 15. Januar 2018 / N (...). Das Bundesverwaltungsgericht stellt fest, dass die Beschwerdeführenden am 19. September 2017 in der Schweiz um Asyl ersuchten, dass ein Abgleich mit der europäischen Fingerabdruck-Datenbank (Zentraleinheit Eurodac) vom 20. September 2017 ergab, dass die Beschwerdeführenden am 1. September 2017 in Italien eingereist und daktyloskopiert worden waren, dass die Beschwerdeführenden im Rahmen der Befragungen zur Person (BzP) vom 3. Oktober 2017 im Empfangs- und Verfahrenszentrum des SEM in D._______ zu Protokoll gaben, sie hätten ihr Heimatland Äthiopien im Juni 2017 auf dem Landweg verlassen, seien via Sudan und Libyen auf dem Seeweg nach Italien weitergereist und am 19. September 2017 in die Schweiz gelangt, dass ihnen im Rahmen der BzP auch das rechtliche Gehör zur allfälligen Zuständigkeit Italiens für die Durchführung des Asyl- und Wegweisungsverfahrens nach den Dublin-Bestimmungen gewährt wurde, dass die Beschwerdeführenden dabei vorbrachten, sie seien in Italien nicht versorgt worden und hätten auf der Strasse leben müssen (vgl. act. A7,S. 9; act. A8, S. 8), dass am (...) die Tochter der Beschwerdeführenden geboren wurde, dass das SEM am 10. November 2017 die italienischen Behörden um Übernahme der Beschwerdeführenden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mit Antwortschreiben vom 11. Januar 2018 einer Übernahme der Beschwerdeführenden gestützt auf Art. 13 Abs. 1 Dublin-III-VO ausdrücklich zustimmten, dass das SEM mit undatierter Verfügung (gemäss Zentralem Migrationssystem [Zemis] am 15. Januar 2018 erlassen) - eröffnet am 24. Januar 2018 - in Anwendung von Art. 31a Abs. 1 Bst. b AsylG (SR 142.31) auf die Asylgesuche nicht eintrat, die Wegweisung aus der Schweiz nach Italien anordnete und die Beschwerdeführenden aufforderte, die Schweiz spätestens am Tag nach Ablauf der Beschwerdefrist zu verlassen, da sie ansonsten unter Zwang in den zuständigen Dublin-Mitgliedstaat zurückgeführt werden könnten, dass gleichzeitig der zuständige Kanton (E._______) mit dem Vollzug der Wegweisung beauftragt wurde, dass das SEM zudem feststellte, einer allfälligen Beschwerde gegen den Entscheid komme keine aufschiebende Wirkung zu, und die Aushändigung der editionspflichtigen Akten gemäss Aktenverzeichnis an die Beschwerdeführenden verfügte, dass die Beschwerdeführenden mit Eingabe vom 25. Januar 2018 gegen diesen Entscheid beim Bundesverwaltungsgericht Beschwerde erhoben und dabei beantragten, die vorinstanzliche Verfügung aufzuheben, die Zuständigkeit der Schweiz festzustellen und die Asylgesuche materiell zu prüfen, dass eventualiter das Verfahren zur Neubeurteilung an die Vorinstanz zurückzuweisen sei, dass sie in verfahrensrechtlicher Hinsicht beantragten, der Beschwerde die aufschiebende Wirkung zu erteilen und vorsorglich die Vollzugsbehörden anzuweisen, bis zum Entscheid über die aufschiebende Wirkung von Vollzugshandlungen abzusehen, dass ihnen die unentgeltliche Prozessführung und unentgeltliche Rechtsverbeiständung zu gewähren sei, dass die vorinstanzlichen Akten am 29. Januar 2018 beim Bundesverwaltungsgericht eintrafen (Art. 109 Abs. 1 AsylG), dass das Bundesverwaltungsgericht mit superprovisorischer Verfügung vom 29. Januar 2018 den Vollzug der Überstellung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zwingend auszuüben ist, wenn die Durchsetzung einer Zuständigkeit gemäss Dublin-III-VO eine Verletzung der EMRK bedeuten würde (vgl. C. Filzwieser/A. Sprung, Dublin III-Verordnung, Kommentar,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ein Abgleich der Fingerabdrücke der Beschwerdeführenden mit der Eurodac-Datenbank - wie vorstehend erwähnt - ergab, dass diese am 1. September 2017 in Italien daktyloskopiert worden sind und der vorgängige Aufenthalt der Beschwerdeführenden in Italien auch unbestritten ist, dass das SEM am 10. November 2017 die italienischen Behörden um Aufnahme im Sinne von Art. 13 Abs. 1 Dublin-III-VO ersuchte, dass das Übernahmeersuchen von den italienischen Behörden am 11. Januar 2018 explizit gutgeheissen und deren Unterbringung als Familie in Übereinstimmung mit dem Rundschreiben vom 8. Juni 2015 garantiert wurde ("nucleo familiare"), dass die grundsätzliche Zuständigkeit Italiens somit gegeben ist und von den Beschwerdeführenden auch unbestritten blieb,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Urteile des EGMR Mohammed Hussein und andere gegen die Niederlande und Italien vom 2. April 2013, 27725/10, § 78, sowie Tarakhel gegen Schweiz vom 4. November 2014, 29217/12, §§ 114 f. und 120), dass unter diesen Umständen die Anwendung von Art. 3 Abs. 2 Satz 2 Dublin-III-VO nicht gerechtfertigt ist, dass weiter zu prüfen ist, ob die geplante Überstellung der Beschwerdeführenden und ihrer Tochter aus völkerrechtlicher Sicht zulässig ist, ob hinreichende Zusicherungen zwecks Überstellung der Beschwerdeführenden als Familie nach Italien vorliegen oder eine Gefährdung nach Art. 3 EMRK aufgezeigt ist, woraus sich zwingende Gründe für die Ausübung der Ermessensklausel und für einen Selbsteintritt nach Art. 17 Abs. 1 Dublin-III-VO ergeben würden, dass das SEM in der angefochtenen Verfügung im Wesentlichen ausführte, dass gemäss der Rechtsprechung des EGMR i. S. Tarakhel gegen die Schweiz bei einer Rücküberstellung nach Italien bei Familien mit minderjährigen Kindern eine vorhergehende Zusicherung einer altersgerechten Unterbringung unter Wahrung der Einheit der Familie vorzuliegen habe, da ansonsten ein Verstoss gegen Art. 3 EMRK gegeben sei, dass Italien den Dublin-Mitgliedstaaten in einem Kreisschreiben vom 2. Februar 2015 zugesichert habe, dass jede im Rahmen eines Dublin-Verfahrens nach Italien überstellte Familie in einer kindgerechten Unterbringungsstruktur und unter Wahrung der Familieneinheit aufgenommen werde, dass in einem Schreiben vom 15. April 2015 das italienische Innenministerium der Europäischen Kommission eine Liste mit Aufnahmeprojekten des Sistema di Protezione per Richiedenti Asilo e Rifugiati (SPRAR) übermittelt habe und in den aufgeführten Projekten Aufnahmeplätze für Familien reserviert würden, welche im Rahmen eines Dublin-Verfahrens nach Italien überstellt würden, dass in einem Rundschreiben vom 8. Juni 2015 diese Liste den Mitgliedstaaten zugänglich gemacht worden sei, dass die italienischen Behörden dabei erklärt hätten, dass die genannten Projekte nebst Unterkunft und Verpflegung eine engmaschige Betreuung der Asylsuchenden vorsehen würden, welche sie bei der wirtschaftlichen und gesellschaftlichen Eingliederung individuell begleite, dass auf der Internetseite www.sprar.it eine detaillierte Auflistung der gewährleisteten Dienstleistungen zu finden sei, dass das Bundesverwaltungsgericht im Urteil D-4394/2015 vom 27. Juli 2015 zum Schluss gelangt sei, dass die Liste der eigens für Familien reservierten SPRAR-Projekte bereits an sich eine Garantie darstelle, dass eine kindgerechte Unterbringung unter Wahrung der Familieneinheit gewährleistet sei, dass das italienische Dublin-Büro den Mitgliedstaaten am 15. Februar 2016 und am 24. Juli 2017 eine aktualisierte Liste der SPRAR-Projekte und der dort für Familien reservierten Aufnahmeplätze habe zukommen lassen, dass das SEM beim Ersuchen um Aufnahme am 10. November 2017 die italienischen Behörden darauf hingewiesen habe, dass die Beschwerdeführenden eine Familie bildeten und die italienischen Behörden dem Ersuchen am 11. Januar 2018 explizit zugestimmt und festgehalten hätten, dass die Überstellung nach F._______ erfolgen solle, dass die italienischen Behörden die Beschwerdeführenden im Rahmen des Dublin-Verfahrens eindeutig als Familienmitglieder identifiziert hätten und sie nach der Ankunft in Italien gemeinsam in einem der vor Ort zur Verfügung stehenden SPRAR-Projekte untergebracht würden, dass es den italienischen Behörden zukomme, die konkrete Unterkunft festzulegen, in welcher die Familie nach der Rückkehr untergebracht werde, dass die tatsächliche Auslastung der SPRAR-Projekte nicht im Voraus festgelegt werden könne, weshalb es zum jetzigen Zeitpunkt nicht möglich sei, das genaue Projekt zu bezeichnen, in welchem die Beschwerdeführenden als Familie untergebracht würden, dass dadurch jedoch keine Verletzung von Art. 3 EMRK entstehe, da es einzig den italienischen Behörden obliege, die asylsuchenden Personen nach der Ankunft in Italien unter Berücksichtigung der momentanen Auslastung einer konkreten Aufnahmestruktur zuzuweisen, dass angesichts der konkreten, überprüfbaren und somit justiziablen Informationen hinsichtlich der Unterbringung der Beschwerdeführenden in Italien keine konkreten Hinweise vorlägen, dass Italien trotz merklicher Probleme im Bereich der Aufnahmebedingungen für Asylsuchende nicht in der Lage sein werde, die Beschwerdeführenden und ihr Kind gemeinsam in einer dem Alter des Kindes gerecht werdenden Struktur aufzunehmen, dass den Einwänden der Beschwerdeführenden, sie seien in Italien nicht ausreichend versorgt worden und hätten keine medizinische Behandlung erhalten, entgegenzuhalten sei, dass ihnen von den italienischen Behörden in F._______ eine kindgerechte Unterkunft zugesichert worden sei und Italien über eine ausreichende medizinische Infrastruktur verfüge, dass die Beschwerdeführenden zusammengefasst entgegnen, die von Italien im Antwortschreiben vom 11. Januar 2018 geleistete Garantie beziehungsweise deren Überprüfung durch das SEM in der angefochtenen Verfügung unter Verweis auf die nicht aktuelle SPRAR-Liste genüge den Anforderungen an die Garantien, die vom Urteil des EGMR Tarakhel gegen die Schweiz vom 4. November 2014 vorgegeben würden, nicht, dass vorliegend kein Rückschluss gezogen werden könne, wie viele Plätze zur Verfügung stünden und wo sich diese befänden, weshalb die Informationen nicht konkret seien und es undurchschaubar sei, ob die Angaben des SEM korrekt seien und mit der aktuellen Situation in Italien im Einklang stünden, dass die Vorinstanz aufzufordern sei, den Beschwerdeführenden Einsicht in die Dokumente zu gewähren, die für die Beurteilung der vorliegenden Garantien herangezogen worden seien, dass der angefochtenen Verfügung aber zugleich zu entnehmen sei, dass es dem SEM nicht möglich sei, aktuelle, konkrete und individuelle Garantien vor der Überstellung einzuholen und somit der Rechtsprechung des EGMR nachzukommen, weshalb die Vorinstanz anzuweisen sei, den Selbsteintritt auszuüben und das Gesuch in der Schweiz zu behandeln, dass das SEM zudem die Prüfung des Selbsteintrittes aus humanitären Gründen gänzlich unterlassen habe, obwohl es sich vorliegend um besonders verletzliche Personen handle, dass das SEM den Beschwerdeführenden zusammen mit der angefochtenen Verfügung die editionspflichtigen Akten (insbesondere die Zustimmungserklärung der italienischen Behörden [vgl. act. A 24] zugestellt hat, dass keine Verletzung formeller Verfahrensrechte festzustellen ist, dass das Rundschreiben vom 8. Juni 2015 überdies im Internet unter http://www.asylumlawdatabase.eu/en/content/circular-letter-italian-ministry-interior-all-dublin-units abrufbar ist, dass das Bundesverwaltungsgericht im Grundsatzurteil BVGE 2015/4 ausführlich auf den Entscheid des EGMR i.S. Tarakhel eingegangen ist, dass demnach asylsuchende Personen als besonders benachteiligte und verletzliche Gruppe einen speziellen Schutz benötigen würden, welcher umso wichtiger werde, wenn es sich dabei angesichts ihrer speziellen Bedürfnisse und ihrer Verletzlichkeit um Kinder handle, dass angesichts der ernsthaften Zweifel an den aktuellen Kapazitäten der italienischen Aufnahmestrukturen eine gewisse Wahrscheinlichkeit bestehe, dass Dublin-Rückkehrende in Italien keine adäquate Unterkunft vorfänden, dass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 dass das Bundesverwaltungsgericht zudem ausgeführt hat, dass die einzuholenden individuellen Garantien einer kindgerechten und die Einheit der Familie respektierenden Unterbringung nicht eine blosse Überstellungsmodalität darstellten, sondern eine Voraussetzung der völkerrechtlichen Zulässigkeit der Anordnung einer Überstellung seien, dass demzufolge im Zeitpunkt der Verfügung der Vorinstanz eine konkretisierte individuelle Zusicherung insbesondere unter Namens- und Altersangaben der betroffenen Personen vorliegen müsse, mit welcher namentlich garantiert werde, dass eine dem Alter des Kindes entsprechende Unterkunft bei der Ankunft der Familie in Italien zur Verfügung stehe und die Familie bei der Unterbringung nicht getrennt werde (ebd., E. 4.3). dass sich das Bundesverwaltungsgericht in einem weiteren Grundsatzurteil (vgl. BVGE 2016/2) eingehend zu den italienischen Garantien geäussert hat und zum Schluss gekommen ist,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Referenzurteil E. 5.2), dass im genannten Entscheid überdies festgehalten wurde, Italien habe in einem Rundschreiben vom 2. Februar 2015 bestätigt, dass sämtliche Familien, die nach Italien überstellt würden, unter Wahrung der Einheit der Familie in einer familiengerechten Unterbringung aufgenommen würden, was zunächst mit Rundschreiben vom 8. Juni 2015 und einer Liste von SPRAR-Projekten, in welchen Familien untergebracht würden, konkretisiert worden sei, wobei in der Folge aktualisierte Listen erstellt worden seien (vgl. E. 5.2), dass festzustellen ist, dass im vorliegenden Fall mit der Mitteilung der zuständigen italienischen Behörde an das SEM vom 11. Januar 2018 eine Garantieerklärung vorliegt, die sämtliche der gemäss BVGE 2015/4 und BVGE 2016/2 verlangten Kriterien erfüllt, dass die Beschwerdeführenden und ihre Tochter in dieser Mitteilung unter zutreffender Angabe ihrer Namen und ihres jeweiligen Alters als Familie bezeichnet werden, die gemäss dem Rundschreiben vom 8. Juni 2015 untergebracht werde, wobei sie sich unmittelbar nach ihrer Ankunft in Italien bei der zuständigen Behörde am Flughafen von F._______ zu melden hätten (vgl. act. A24/1), dass das SEM in seiner Verfügung überdies auf die zuletzt Ende Juli 2017 aktualisierte SPRAR-Liste verwies, womit der Aktualität der Zusicherung noch Genüge getan ist, dass somit in Anwendung der genannten Rechtsprechung von einer hinreichenden Zusicherung seitens der italienischen Behörden für die kindgerechte Unterbringung unter Wahrung der Familieneinheit auszugehen ist, dass weiter keine konkreten Anhaltspunkte dafür bestehen, dass die italienischen Behörden den Beschwerdeführenden die Aufnahme oder den Zugang zum Asylverfahren verweigern respektive in ihrem Fall den Grundsatz des Non-Refoulement missachten und sie zur Ausreise in ein Land zwingen würde, in dem ihr Leib, ihr Leben oder ihre Freiheit aus einem Grund nach Art. 3 Abs. 1 AsylG gefährdet wäre oder in dem sie Gefahr laufen würde, zur Ausreise in ein solches Land gezwungen zu werden, insofern nicht erkennbar ist, inwiefern den Beschwerdeführenden und ihrem Kind bei einer Wegweisung nach Italien Gefahr drohen soll, dies in der Rechtsmitteleingabe auch nicht näher substantiiert wird, dass überdies kein Grund zur Annahme besteht, Italien würde den Beschwerdeführenden die ihnen gemäss Aufnahmerichtlinie zustehenden Lebensbedingungen vorenthalten, dass entgegen den Ausführungen den Akten ferner keine Anhaltspunkte zu entnehmen sind, wonach die Beschwerdeführerenden in Italien wegen fehlenden Zugangs zum Asylverfahren oder ungenügender Aufenthaltsbedingungen auf der Strasse leben müssten und in eine existenzielle Not geraten würden, zumal ihnen die Garantieerklärung der italienischen Behörden für eine familiengerechte Unterbringung vorliegt (s.o.), dass sodann keine Hinweise vorliegen, wonach Italien den Beschwerdeführenden im Bedarfsfall entsprechende soziale Unterstützung verweigern würde, dass hinsichtlich des Einwands der Beschwerdeführenden, die medizinische Versorgung in Italien sei ungenügend, festzuhalten ist, dass Italien grundsätzlich über eine ausreichende medizinische Infrastruktur verfügt (vgl. Urteil des BVGer E-739/2015 vom 25. Juni 2015 E. 8.5),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es den Beschwerdeführenden zuzumuten ist, sich im Bedarfsfall an die entsprechenden Behörden zu wenden, um allenfalls die erforderliche medizinische Hilfe auf dem Rechtsweg einzufordern, dass folglich die Überstellung nach Italien unter Beachtung der massgeblichen völkerrechtlichen Bestimmungen als zulässig zu beurteilen ist, womit keine zwingenden Gründe für einen Selbsteintritt auf die Asylgesuche in Anwendung der Ermessensklausel gemäss Art. 17 Abs. 1 Dublin-III-VO ersichtlich sind, dass dem SEM bei der Anwendung von Art. 29a Abs. 3 AsylV 1 Ermessen zukommt (vgl. BVGE 2015/9 E. 7 f.) und den Akten entgegen den Behauptungen in der Beschwerde keine Hinweise auf eine gesetzeswidrige Ermessensausübung (vgl. Art. 106 Abs. 1 Bst. a AsylG) durch die Vorinstanz zu entnehmen sind, dass das Bundesverwaltungsgericht sich unter diesen Umständen weiterer Ausführungen zur Frage eines Selbsteintritts enthält und kein Grund für eine Anwendung der Selbsteintrittsklausel aus humanitären Gründen vorliegt, dass das SEM demnach zu Recht in Anwendung von Art. 31a Abs. 1 Bst. b AsylG auf die Asylgesuche nicht eingetreten ist und - weil die Beschwerdeführerenden nicht im Besitz einer gültigen Aufenthalts- oder Niederlassungsbewilligung sind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damit auch der Eventualantrag auf Aufhebung der angefochtenen Verfügung zur Einholung verbesserter Garantien betreffend die Einhaltung von Art. 3 EMRK abzuweisen ist, da der rechtserhebliche Sachverhalt genügend festgestellt war, dass das Beschwerdeverfahren mit vorliegendem Urteil abgeschlossen ist, weshalb sich der Antrag auf Gewährung der aufschiebenden Wirkung der Beschwerde als gegenstandslos erweist, dass das Gesuch um Gewährung der unentgeltlichen Prozessführung abzuweisen ist, da die Begehren - wie sich aus den vorstehenden Erwägungen ergibt - als aussichtlos zu gelten haben, weshalb die Voraussetzungen von Art. 65 Abs. 1 VwVG nicht erfüllt sind, dass angesichts der Aussichtslosigkeit der Beschwerdebegehren demzufolge auch das Gesuch um Gewährung der unentgeltlichen Rechtsverbeiständung abzuweisen ist,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Gesuche um Gewährung der unentgeltlichen Prozessführung und um Gewährung der unentgeltlichen Rechtsverbeiständung werden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Daniela Brüschweiler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