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D-5418/2016 vom 2. März 2017</w:t>
      </w:r>
    </w:p>
    <w:p>
      <w:r>
        <w:t>Bundesverwaltungsgericht, 2017-03-02, DE</w:t>
      </w:r>
    </w:p>
    <w:p>
      <w:r>
        <w:rPr>
          <w:b/>
        </w:rPr>
        <w:t xml:space="preserve">Quelle: </w:t>
      </w:r>
      <w:r>
        <w:t>https://mcp.opencaselaw.ch/entscheid/bvger_D-5418_2016</w:t>
      </w:r>
    </w:p>
    <w:p>
      <w:r>
        <w:t>FR: TAF D-5418/2016 du 2 mars 2017</w:t>
      </w:r>
    </w:p>
    <w:p>
      <w:r>
        <w:t>IT: TAF D-5418/2016 del 2 marzo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den Testbetrieb VZ Zürich kommt zudem die Verordnung über die Durchführung von Testphasen zu den Beschleunigungsmassnahmen im Asylbereich (TestV, SR 142.318.1) zur Anwendung (Art. 1 Abs. 1 TestV).</w:t>
      </w:r>
    </w:p>
    <w:p>
      <w:r>
        <w:rPr>
          <w:b/>
        </w:rPr>
        <w:t>E. 2.1</w:t>
      </w:r>
    </w:p>
    <w:p>
      <w:r>
        <w:t>Der Beschwerdeführer ist inzwischen (...) Jahre alt und noch immer unmündig. Es ist deshalb vorab seine Prozessfähigkeit als Sachurteilsvoraussetzung von Amtes wegen zu prüfen.</w:t>
      </w:r>
    </w:p>
    <w:p>
      <w:r>
        <w:rPr>
          <w:b/>
        </w:rPr>
        <w:t>E. 2.2</w:t>
      </w:r>
    </w:p>
    <w:p>
      <w:r>
        <w:t>Als verfahrensrechtliches Korrelat der Handlungsfähigkeit ist die Prozessfähigkeit nach den einschlägigen zivilrechtlichen Vorschriften zu beurteilen (vgl. Entscheidungen und Mitteilungen der Schweizerischen Asylrekurskommission [EMARK] 1996 Nr. 3 E. 2b S. 19). Sie setzt demnach Urteilsfähigkeit, Mündigkeit und das Fehlen einer umfassenden Beistandschaft voraus (Art. 13 und 17 ZGB) sowie Art. 35 i. V. m. Art. 20 Abs. 1 Bst. a des Bundesgesetzes vom 18. Dezember 1987 über das Internationale Privatrecht [IPRG, SR 291]).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 Abs. 2 ZGB). Nach Lehre und Praxis gelten sowohl die Einreichung eines Asylgesuchs als auch die Ergreifung von in diesem Kontext stehenden Rechtsmitteln als solche "höchstpersönliche" Rechte (vgl. BVGE 2011/39 E. 4.3.2). Den Akten sind keine Anhaltspunkte zu entnehmen, die zu Zweifeln an der Urteilsfähigkeit des Beschwerdeführers in Bezug auf das Einreichen des Asylgesuches, das Vortragen seines Asylvorbringens oder auf die Erhebung der Beschwerde Anlass geben würden. Die Befragungsprotokolle vermitteln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 Gemäss Art. 5 TestV amtet die im Testverfahren gemäss Art. 25 TestV zugewiesene Rechtsvertreterin auch als Vertrauensperson des Beschwerdeführers.</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Vorliegend wurde gestützt auf Art. 111a Abs. 1 AsylG auf einen Schriftenwechsel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5.3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6.1</w:t>
      </w:r>
    </w:p>
    <w:p>
      <w:r>
        <w:t>Das SEM hielt die Asylvorbringen des Beschwerdeführers nicht für glaubhaft gemacht im Sinne von Art. 7 AsylG. Es verneinte das Vorliegen der Flüchtlingseigenschaft mit dem Argument, der Beschwerdeführer habe nach Aktenlage weder den Nationaldienst verweigert noch sei er aus dem Nationaldienst desertiert. Seine diesbezüglichen Angaben seien nicht glaubhaft. Damit habe er nicht gegen die Proclamation on National Service von 1995 verstossen. Da den Akten auch keine weiteren Anhaltspunkte zu entnehmen seien, wonach er bei einer Rückkehr nach Eritrea ernsthafte Nachteile zu gewärtigen hätte, seien die Anforderungen an die Feststellung einer begründeten Furcht vor zukünftiger Verfolgung nicht erfüllt. Sein Vorbringen betreffend die illegale Ausreise aus Eritrea sei somit asylrechtlich unbeachtlich.</w:t>
      </w:r>
    </w:p>
    <w:p>
      <w:r>
        <w:rPr>
          <w:b/>
        </w:rPr>
        <w:t>E. 6.2</w:t>
      </w:r>
    </w:p>
    <w:p>
      <w:r>
        <w:t>Die Beschwerde richtet sich gegen die Praxisänderung des SEM betreffend die illegale Ausreise des Beschwerdeführers. Die Rechtsvertreterin erachtet die Einschätzung des SEM, wonach Minderjährige, da sie angeblich noch nicht dienstpflichtig seien, gefahrlos nach Eritrea zurückkehren könnten, für nicht haltbar. Diese Einschätzung stehe nicht nur im Widerspruch zur Rechtsprechung des Bundesverwaltungsgerichts betreffend die illegale Ausreise aus Eritrea, sie entspreche auch nicht der länderspezifischen Informationslage. Eine Schnellrecherche der SFH belege die Annahme, dass die eritreischen Behörden auch bei Minderjährigen nicht von den drakonischen Strafen gegen Republikflüchtlinge absehen würden. Die menschenverachtende Haltung des eritreischen Regimes sei gut dokumentiert, auch Jugendliche würden zum Nationaldienst einberufen. Unter Verweis auf verschiedene Berichte internationaler Institutionen führt die Rechtsvertreterin weiterhin aus, dass in Eritrea auch Kinder inhaftiert würden, insbesondere falls bereits Mitglieder der Familie illegal ausgereist seien.</w:t>
      </w:r>
    </w:p>
    <w:p>
      <w:r>
        <w:rPr>
          <w:b/>
        </w:rPr>
        <w:t>E. 6.3</w:t>
      </w:r>
    </w:p>
    <w:p>
      <w:r>
        <w:t>Das Bundesverwaltungsgericht befasste sich in seinem als Referenzurteil publizierten Urteil D-7898/2015 vom 30. Januar 2017 mit der Frage, ob Eritreer und Eritreerinnen, die ihr Land illegal verlassen haben, bei einer Rückkehr Verfolgung zu befürchten hätten. Bisher ging das Gericht in gefestigter Rechtsprechung davon aus, dass bei einer illegalen Ausreise aus Eritrea im Falle einer Rückkehr eine Gefahr einer flüchtlingsrechtlich relevanten Bestrafung bestehe. Ein legales Verlassen des Landes sei lediglich mit einem gültigen Reisepass und einem zusätzlichen Ausreisevisum möglich, wobei Ausreisevisa nur unter sehr strengen Bedingungen und gegen Bezahlung hoher Geldbeträge an wenige, als loyal beurteilte Personen ausgestellt würden. Ein grosser Personenkreis (Kinder ab elf Jahren, Männer bis zum Alter von 54 Jahren und Frauen bis 47 Jahre) sei grundsätzlich von der Visumserteilung ausgeschlossen. Das eritreische Regime erachte das illegale Verlassen des Landes als Zeichen politischer Opposition gegen den Staat und versuche, mit drakonischen Massnahmen der sinkenden Wehrbereitschaft und der Massenfluchtbewegung in der Bevölkerung Herr zu werden (vgl. Urteil des Bundesverwaltungsgerichts D-3892/2008 vom 6. April 2010 E. 5.3.2). Im Referenzurteil D-7898/2015 analysierte das Gericht erneut die Lage in Eritrea betreffend die Möglichkeit der Ausreise und die möglichen Konsequenzen einer nachweislich illegalen Ausreise (vgl. ebenda, E. 4.8 - 4.10). Unter Berufung auf die Berichte verschiedener Organisationen und in Würdigung der Erkenntnisse aus verschiedenen Fact-Finding-Missionen in Eritrea, erachtete das Gericht genügend Hinweise für verdichtet, wonach sich die Situation von Personen, welche beim Versuch einer illegalen Ausreise gefasst worden seien, von derjenigen von Personen unterscheide, die nach einer illegalen Ausreise in die Heimat zurückkehrten.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ebenda,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ebenda,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6.4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 Vorliegend konnte der Beschwerdeführer keine zusätzlichen Anknüpfungspunkte glaubhaft machen. Wie von der Vorinstanz zutreffend festgestellt, fallen seine Angaben zu allen seinen Asylvorbringen sehr widersprüchlich und ungenau aus. Dies gilt nicht nur für die Verhaftung anlässlich des ersten Ausreiseversuchs, sondern auch für die Schilderungen rund um die Umstände der Zerstörung des Elternhauses, über das Verschwinden des Vaters und schliesslich auch für die angeblich erfolgten Aufgebote zum Militärdienst. Einerseits ist die zeitliche Einordnung sehr konfus und widersprüchlich. Aber auch die Schilderungen einzelner Abläufe des Geschehens ist sehr wenig kohärent. Der Beschwerdeführer selbst bemerkte am Ende der Anhörung, er hätte Mühe mit Zahlen und Jahresangaben. Selbst wenn dies der Fall sein könnte, vermag es die verbleibenden Ungereimtheiten in seinen Vorbringen nicht entschuldigen. Es kann in diesem Punkt auf die zutreffenden Ausführungen im angefochtenen Entscheid verwiesen werden. Der Beschwerdeführer vermochte auch auf Beschwerdeebene diese Widersprüche und Ungereimtheiten nicht aufzulösen, konzentrierte sich das Beschwerdevorbringen doch auf die Asylerheblichkeit der illegalen Ausreise. Bei dieser Ausgangslage sind keine weiteren Anknüpfungspunkte ersichtlich, welche den Beschwerdeführer in den Augen des eritreischen Regimes als missliebige Person erscheinen lassen könnten. Der Beschwerdeführer erfüllt die Flüchtlingseigenschaft nicht.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davon jedoch unberührt.</w:t>
      </w:r>
    </w:p>
    <w:p>
      <w:r>
        <w:rPr>
          <w:b/>
        </w:rPr>
        <w:t>E. 8</w:t>
      </w:r>
    </w:p>
    <w:p>
      <w:r>
        <w:t>Bei diesem Ausgang des Verfahrens wären die Kosten dem Beschwerdeführer aufzuerlegen (Art. 63 Abs. 1 VwVG). Allerdings wurde ihm die unentgeltliche Prozessführung gemäss Art. 65 Abs. 1 VwVG bewilligt, weshalb keine Kosten erhoben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