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D-5417/2013 vom 7. Oktober 2013</w:t>
      </w:r>
    </w:p>
    <w:p>
      <w:r>
        <w:t>Bundesverwaltungsgericht, 2013-10-07, DE</w:t>
      </w:r>
    </w:p>
    <w:p>
      <w:r>
        <w:rPr>
          <w:b/>
        </w:rPr>
        <w:t xml:space="preserve">Quelle: </w:t>
      </w:r>
      <w:r>
        <w:t>https://mcp.opencaselaw.ch/entscheid/bvger_D-5417_2013</w:t>
      </w:r>
    </w:p>
    <w:p>
      <w:r>
        <w:t>FR: TAF D-5417/2013 du 7 octobre 2013</w:t>
      </w:r>
    </w:p>
    <w:p>
      <w:r>
        <w:t>IT: TAF D-5417/2013 del 7 ottobre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D-5417/2013/wif Urteil vom 7. Oktober 2013 Besetzung Einzelrichter Hans Schürch, mit Zustimmung von Richterin Emilia Antonioni Luftensteiner; Gerichtsschreiber Gert Winter. Parteien A._______, geboren (...), Marokko, alias B._______, geboren (...), ohne Nationalität, (...), Beschwerdeführer, gegen Bundesamt für Migration, Quellenweg 6, 3003 Bern, Vorinstanz. Gegenstand Nichteintreten auf Asylgesuch und Wegweisung; Verfügung des BFM vom 17. September 2013 / N . Das Bundesverwaltungsgericht stellt fest, dass der Beschwerdeführer eigenen Angaben zufolge seinen Herkunftsstaat ungefähr im Jahre 1998 verliess und nach teilweise mehrjährigen Aufenthalten in Italien, Frankreich, Belgien und Spanien am 6. Juni 2013 unkontrolliert in die Schweiz gelangte, wo er noch gleichentags im Empfangs- und Verfahrenszentrum (EVZ) M._______ ein Asylgesuch stellte, dass er anlässlich der Befragung vom 13. Juni 2013 zur Person (BzP) im EVZ M._______ zur Begründung seines Asylgesuchs zunächst im Wesentlichen geltend machte, er heisse B._______ und stamme aus Palästina, dass er dieses Vorbringen anlässlich der Direktanhörung vom 13. September 2013 durch das BFM demgegenüber korrigiert und gesagt habe, sein wahrer Name sei A._______ und er stamme aus der Stadt N._______ (Marokko), dass er ungefähr sechs oder sieben Jahre lang die Schule besucht habe, dass er seinen Heimatstaat im Jahre 1998 aus wirtschaftlichen Gründen verlassen habe, nachdem er die Schule abgebrochen und sich dafür entschieden habe, ins Ausland zu gehen, dass er im Jahre 1998 nach Spanien gereist sei, wo er ungefähr ein Jahr lang gelebt habe, dass er anschliessend nach Italien gereist sei, wo er ungefähr ein bis zwei Jahre verbracht habe, dass er im Anschluss daran nach Spanien zurückgekehrt sei, wo er sich bis im Jahre 2012 aufgehalten und in der Folge weiter nach Frankreich gezogen sei, wo er ein weiteres Jahr verbracht habe, bevor er in die Schweiz gereist sei, dass das BFM mit Verfügung vom 17. September 2013 - eröffnet am 23. September 2013 - in Anwendung von Art. 32 Abs. 1 des Asylgesetzes vom 26. Juni 1998 (AsylG, SR 142.31) auf das Asylgesuch nicht eintrat und die Wegweisung aus der Schweiz sowie den Vollzug anordnete, dass das BFM zur Begründung im Wesentlichen anführte, ein Asylgesuch liege erst dann vor, wenn die betroffene Person in irgendeiner Weise zu erkennen gebe, sie ersuche die Schweiz um Schutz vor Verfolgung im Sinne von Art. 3 AsylG oder Art. 3 der Konvention vom 4. November 1950 zum Schutze der Menschenrechte und Grundfreiheiten (EMRK, SR 0.101), dass der Beschwerdeführer Marokko aufgrund wirtschaftlicher Probleme verlassen und zuerst lange Zeit in Spanien gelebt habe, wo er immer wie­der gearbeitet habe, dass die wirtschaftliche Lage in Spanien indessen derzeit schwierig sei, weshalb er in die Schweiz gereist sei, dass das BFM somit gemäss Art. 32 Abs. 1 AsylG auf das Asylgesuch nicht eintrete, dass sich keine Hinweise auf die Flüchtlingseigenschaft des Beschwerdeführers ergeben würden und aus den Akten nicht ersichtlich sei, dass ihm im Falle einer Rückkehr in den Heimatstaat mit beachtlicher Wahrscheinlichkeit eine durch Art. 3 EMRK verbotene Strafe oder Behandlung drohe, dass weder die in seinem Heimatstaat herrschende politische Situation noch andere Gründe gegen die Zumutbarkeit einer Rückführung sprechen würden und der Vollzug der Wegweisung technisch möglich und praktisch durchführbar sei, dass der Beschwerdeführer mit Eingabe vom 25. September 2013 gegen diesen Entscheid beim Bundesverwaltungsgericht Beschwerde erhob und die nachstehend aufgeführten Rechtsbegehren stellte: Der Entschied des BFM vom 17. September 2013 sei aufzuheben und es sei Asyl zu gewähren oder zumindest die Flüchtlingseigenschaft festzustellen. Eventualiter sei die Unzulässigkeit, allenfalls die Unzumutbarkeit des Vollzugs der Wegweisung festzustellen und die vorläufige Aufnahme anzuordnen. Des Weiteren sei auf die Erhebung eines Kostenvorschusses zu verzichten und die unentgeltliche Rechtspflege im Sinne von Art. 65 Abs. 1 des Verwaltungsverfahrensgesetzes vom 20. Dezember 1968 (VwVG, SR 172.021) zu gewähren, dass auf die Begründung der Rechtsbegehren, soweit für den Entscheid wesentlich, in den nachfolgenden Erwägungen eingegangen wird, dass die vorinstanzlichen Akten am 30.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Flüchtlingseigenschaft und der Gewährung von Asyl nicht Gegenstand des angefochtenen Nichteintretensentscheides bildet, weshalb auf den entsprechenden Beschwerdeantrag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aus den Akten nicht erkennbar ist, der Beschwerdeführer hätte je Probleme mit Behörden, Organisationen, Gruppierungen oder Privatpersonen aus einem der in Art. 3 AsylG abschliessend aufgezählten Gründe oder aus einem Grund nach Art. 3 EMRK zu verzeichnen gehabt, dass er ausschliesslich ökonomische Probleme für die Begründung seines Asylgesuches geltend machte, dass ökonomische Schwierigkeiten indessen nicht unter den weiten Verfolgungsbegriff im oben genannten Sinne fallen, und folglich nicht geeignet sind, den Anforderungen von Art. 18 AsylG zu entsprechen, dass der Beschwerdeführer in seiner Rechtsmitteleingabe - abgesehen von den erneuten Vorbringen bezüglich der ökonomischen Schwierigkeiten - im Wesentlichen geltend machte, er sei krank und psychisch angeschlagen, zumal er nun seit Jahren in Europa unterwegs sei und nicht wisse, was er machen solle, dass seine Familie seine Heimkehr nicht akzeptieren werde und für ihn eine Gefahr bedeute, dass er nicht mehr gut Arabisch spreche und nicht damit rechne, in Marokko eine neue Existenz aufbauen zu können, dass das Vorbringen, seine Familienangehörigen bedeuteten für ihn im Falle einer Rückkehr eine Gefahr, in den Protokollen indessen keine Stütze findet und als nachgeschobene Schutzbehauptung zu qualifizieren ist, weshalb sie die zutreffenden vorinstanzlichen Erwägungen nicht zu entkräften vermag und das BFM in Anwendung von Art. 32 Abs. 1 AsylG auf das Asylgesuch des Beschwerdeführers zu Recht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Marokko droht, dass sich der Vollzug für Ausländerinnen und Ausländer als unzumutbar erweist, wenn sie im Heimat- oder Herkunftsstaat auf Grund von Situationen wie Krieg, Bürgerkrieg, allgemeiner Gewalt und medizinischer Notlage konkret gefährdet sind (Art. 83 Abs. 4 AuG), dass aufgrund der Akten und bestimmter Realkennzeichen (A25/7 F2 S. 1, F12 - F14 S. 3) davon auszugehen ist, beim Beschwerdeführer handle es sich um einen Marrokaner, dass weder die allgemeine Lage im Heimat- bzw. Herkunftsstaat des Be­schwerdeführers noch individuelle Gründe auf eine konkrete Gefährdung im Falle einer Rückkehr schliessen lassen, weshalb der Vollzug der Weg­weisung vorliegend grundsätzlich zumutbar ist, dass blosse soziale und wirtschaftliche Schwierigkeiten, von denen die ansässige Bevölkerung im Allgemeinen betroffen ist, wie beispielsweise Wohnungsnot oder ein schwieriger Arbeitsmarkt in der Regel für sich allein noch keine konkrete Gefährdung im Sinne von Art. 83 Abs. 4 AuG be­gründen (vgl. BVGE 2010/41 E. 8.3.6 S. 591), dass der Beschwerdeführer nach eigenen Angaben während 15 Jahren in Südeuropa (Spanien und Italien) ein wirtschaftliches Auskommen als Landarbeiter gefunden hat (A25/7 F25 - F29 S. 4), weshalb anzunehmen ist, er könne in Marokko, einem Land, in dem die Landwirtschaft weiterhin für weite Teile der Bevölkerung eine bedeutende Rolle spielt, seinen Lebensunterhalt auch inskünftig als Landarbeiter verdienen und habe keinen Anlass, mit einer existenzbedrohenden Notsituation in seinem Heimatland zu rechnen, dies umso weniger, als die Arbeitslosenquote in Marokko vergleichsweise tief liegt, dass es ihm zuzumuten ist, Kontakt mit seinen zahlreichen Familienange­hörigen aufzunehmen, zumal er in Wirklichkeit auch von dieser Seite Unterstützung erwarten darf, dass er nötigenfalls auch Rückkehrhilfe in Anspruch nehmen kann, dass Störungen der Befindlichkeit, die keinen Krankheitswert haben, bei der Beurteilung der Zumutbarkeit des Wegweisungsvollzugs von vornherein ausser Betracht fallen, dass in Marokko auch Spanisch gesprochen wird, dass er in seinem heimatlichen Umfeld somit weiterhin die Sprache sprechen kann, die er eigenen Vorbringen zufolge am besten beherrscht, nämlich Spanisch,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Beschwerde aufgrund der Erwägungen als aussichtslos zu qualifizieren ist, weshalb das Gesuch um Gewährung der unentgeltlichen Prozessführung im Sinne von Art. 65 Abs. 1 VwVG abzuweisen ist, dass der Antrag, es sei auf die Erhebung eines Kostenvorschusses zu verzichten, aufgrund des Entscheids in der Hauptsache gegenstandslos geworden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