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D-5415/2023 vom 11. Oktober 2023</w:t>
      </w:r>
    </w:p>
    <w:p>
      <w:r>
        <w:t>Bundesverwaltungsgericht, 2023-10-11, IT</w:t>
      </w:r>
    </w:p>
    <w:p>
      <w:r>
        <w:rPr>
          <w:b/>
        </w:rPr>
        <w:t xml:space="preserve">Quelle: </w:t>
      </w:r>
      <w:r>
        <w:t>https://mcp.opencaselaw.ch/entscheid/bvger_D-5415_2023</w:t>
      </w:r>
    </w:p>
    <w:p>
      <w:r>
        <w:t>FR: TAF D-5415/2023 du 11 octobre 2023</w:t>
      </w:r>
    </w:p>
    <w:p>
      <w:r>
        <w:t>IT: TAF D-5415/2023 del 11 ottobre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alla SEM e all'autorità cantonale competente. Il giudice unico: Il cancelliere: Daniele Cattaneo Agostino Bullo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