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D-5408/2015 vom 10. September 2015</w:t>
      </w:r>
    </w:p>
    <w:p>
      <w:r>
        <w:t>Bundesverwaltungsgericht, 2015-09-10, DE</w:t>
      </w:r>
    </w:p>
    <w:p>
      <w:r>
        <w:rPr>
          <w:b/>
        </w:rPr>
        <w:t xml:space="preserve">Quelle: </w:t>
      </w:r>
      <w:r>
        <w:t>https://mcp.opencaselaw.ch/entscheid/bvger_D-5408_2015</w:t>
      </w:r>
    </w:p>
    <w:p>
      <w:r>
        <w:t>FR: TAF D-5408/2015 du 10 septembre 2015</w:t>
      </w:r>
    </w:p>
    <w:p>
      <w:r>
        <w:t>IT: TAF D-5408/2015 del 10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D-5408/2015 Urteil vom 10. September 2015 Besetzung Einzelrichter Bendicht Tellenbach, mit Zustimmung von Richterin Claudia Cotting-Schalch, Gerichtsschreiber Linus Sonderegger. Parteien A._______, geboren (...), Nigeria, (...), Beschwerdeführer, gegen Staatssekretariat für Migration SEM, Quellenweg 6, 3003 Bern, Vorinstanz. Gegenstand Nichteintreten auf Asylgesuch und Wegweisung (Dublin-Verfahren); Verfügung des SEM vom 26. August 2015 / N (...). Das Bundesverwaltungsgericht stellt fest, dass der Beschwerdeführer am 9. Juni 2015 in der Schweiz um Asyl nachsuchte, dass das SEM mit Verfügung vom 26. August 2015 - eröffnet am 31. August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September 2015 gegen diesen Entscheid beim Bundesverwaltungsgericht Beschwerde erhob und dabei sinngemäss beantragte, die vorinstanzliche Verfügung sei aufzuheben und auf sein Asylgesuch sei einzutreten, dass die vorinstanzlichen Akten am 8. September 2015 beim 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der Beschwerdeführer anlässlich seiner Befragung zur Person (BzP) vom 18. Juni 2015 ausführte, von Libyen mit dem Schlauchboot nach Italien gelangt sei, und dort für einige Tage geblieben sei, bevor er in die Schweiz weitergereist sei, dass das SEM die italienischen Behörden am 24. Juni 2015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der Einwand des Beschwerdeführers, in Italien seien ihm keine Fingerabdrücke genommen worden, unerheblich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Italien auf der Strasse gelebt und keine Unterstützung erfahren zu haben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er sich bei allfälligen Problemen namentlich hinsichtlich der Unterbringung oder bei medizinischen Komplikationen an die italienischen Behörden wenden kann,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die vom Beschwerdeführer anlässlich der BzP geäusserten medizinischen Leiden einer Überstellung nach Italien nicht entgegenstehen,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