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D-5407/2022 vom 28. November 2022</w:t>
      </w:r>
    </w:p>
    <w:p>
      <w:r>
        <w:t>Bundesverwaltungsgericht, 2022-11-28, DE</w:t>
      </w:r>
    </w:p>
    <w:p>
      <w:r>
        <w:rPr>
          <w:b/>
        </w:rPr>
        <w:t xml:space="preserve">Quelle: </w:t>
      </w:r>
      <w:r>
        <w:t>https://mcp.opencaselaw.ch/entscheid/bvger_D-5407_2022</w:t>
      </w:r>
    </w:p>
    <w:p>
      <w:r>
        <w:t>FR: TAF D-5407/2022 du 28 novembre 2022</w:t>
      </w:r>
    </w:p>
    <w:p>
      <w:r>
        <w:t>IT: TAF D-5407/2022 del 28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D-5407/2022 Urteil vom 28. November 2022 Besetzung Einzelrichterin Susanne Bolz-Reimann, mit Zustimmung von Richterin Jenny de Coulon Scuntaro; Gerichtsschreiberin Regula Aeschimann. Parteien A._______, geboren am (...), Kasachstan, (...), Beschwerdeführende, Gegen Staatssekretariat für Migration (SEM), Quellenweg 6, 3003 Bern, Vorinstanz. Gegenstand Nichteintreten auf Asylgesuch und Wegweisung (Dublin-Verfahren); Verfügung des SEM vom 16. November 2022 / N (...). Das Bundesverwaltungsgericht stellt fest, dass der Beschwerdeführer zusammen mit seiner Ehefrau am 23. Oktober 2022 in der Schweiz um Asyl nachsuchte, dass ein Abgleich mit dem zentralen Visa-Informationssystem (CS-VIS) ergab, dass dem Beschwerdeführer von den deutschen Behörden am 5. September 2022 ein Schengen-Visum, gültig vom 15. September bis am 30. Oktober 2022, ausgestellt worden war (vgl. SEM-Akte [...]-2/2), dass dem Beschwerdeführer und seiner Ehefrau am 10. November 2022 im Rahmen eines Dublin-Gesprächs das rechtliche Gehör zu einer allfälligen Zuständigkeit Deutschlands für die Durchführung ihrer Asylverfahren, einer möglichen Wegweisung nach Deutschland sowie zum medizinischen Sachverhalt gewährt wurde (vgl. SEM-Akten [...]-17/2 und -19/2), dass der Beschwerdeführer dabei unter anderem ausführte, ihm sei gesagt worden, das erste Land, in welchem man ankomme, sei für das Asylgesuch zuständig; er würde daher von Deutschland in die Schweiz zurückgeschickt, dass das SEM die deutschen Behörden am 14. November 2022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Aufnahme des Beschwerdeführers ersuchte, dass die deutschen Behörden dem Ersuchen am 15. November 2022 ausdrücklich zustimmten, dass das SEM mit Verfügung vom 16. November 2022 - eröffnet am 21. November 2022 - in Anwendung von Art. 31a Abs. 1 Bst. b AsylG (SR 142.31) auf das Asylgesuch nicht eintrat, die Wegweisung aus der Schweiz nach Deutschland anordnete und den Beschwerdeführer sowie dessen Ehefrau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die zugewiesene Rechtsvertretung dem SEM mit Schreiben vom 21. November 2022 mitteilte, dass das Mandatsverhältnis beendet sei, dass der Beschwerdeführer mit Eingabe vom 24. November 2022 gegen diesen Entscheid beim Bundesverwaltungsgericht Beschwerde erhob und dabei sinngemäss beantragte, die angefochtene Verfügung sei aufzuheben und das Asylverfahren sei in der Schweiz durchzuführen, dass die vorinstanzlichen Akten dem Bundesverwaltungsgericht am 25. November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und dem VGG richtet, soweit das AsylG nichts anderes bestimmt,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SEM den Beschwerdeführer zutreffend darauf hinwies, dass bei Asylsuchenden mit einem Visum die Zuständigkeit bei demjenigen Staat liegt, welcher dieses erteilt hat (vgl. Art. 12 Abs. 2 Dublin-III-VO), dass bei einem seit weniger als sechs Monaten abgelaufenen Visum derjenige Staat zuständig bleibt, welcher das Visum ausgestellt hat, sofern der Asylsuchende das Hoheitsgebiet der Dublin-Mitgliedstaaten zwischenzeitlich nicht verlassen hat (vgl. Art. 12 Abs. 4 Dublin-III-VO), dass der Beschwerdeführer mit einem von Deutschland ausgestellten und bis am 30. Oktober 2022 gültigen Visum in die Schweiz eingereist ist und das Hoheitsgebiet der Mitgliedstaaten seither nicht verlassen hat, weshalb Deutschland für die Durchführung des Asylverfahrens zuständig ist, dass die deutschen Behörden das Übernahmeersuchen der Schweiz denn auch gutgeheissen haben,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der Beschwerdeführer in seiner Beschwerde im Wesentlichen geltend macht, er befürchte, von Deutschland nach Kasachstan abgeschoben zu werden, da sein Visum abgelaufen sei, dass er diesbezüglich darauf hinzuweisen ist, dass Deutschland sich ausdrücklich bereit erklärt hat, ihn aufzunehmen (vgl. SEM-Akte [...]-26/1), dass er ferner die Möglichkeit hat, in Deutschland ein Asylgesuch einzureichen, dass der Beschwerdeführer kein konkretes und ernsthaftes Risiko dargetan hat, die deutschen Behörden würden sich weigern, ihn aufzunehmen und seinen Antrag auf internationalen Schutz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geltend machte, er möchte, dass sein Fall hierzulande "verhandelt" werde, da er während seiner Anwesenheit bereits Freunde und Bekannte gefunden habe, welche ihn unterstützt hätten, dass er in Deutschland niemanden kenne mit seinem Glauben, während er hier in die Kirche gehen könne und die Menschen seines Glaubens für ihn eine grosse - insbesondere auch psychologische - Stütze seien, dass der Beschwerdeführer mit diesen Vorbringen implizit die Anwendung von Art. 17 Abs. 1 Dublin-III-VO respektive Art. 29a Abs. 3 AsylV 1 fordert, dass der Wunsch des Beschwerdeführers nach einem Verbleib in der Schweiz aufgrund der persönlichen Beziehungen, die er in den letzten rund zwei Monaten geknüpft hat, zwar verständlich ist, dass es indessen nicht Sache der asylsuchenden Person ist, den für die Durchführung des Asylverfahrens zuständigen Staat selbst auszusuchen, weshalb dies auf die Zuständigkeit Deutschlands keinen Einfluss hat, dass hinsichtlich des medizinischen Sachverhalts festzuhalten ist, dass der Beschwerdeführer anlässlich des Dublin-Gesprächs ausführte, es gehe ihm im Grossen und Ganzen gut, er leide aber an (...) und habe "etwas am Kopf", vermutlich wegen der Nervosität (vgl. SEM-Akte [...]-17/2), dass er in der Beschwerdeeingabe wiederum geltend machte, er habe "etwas auf dem Kopf"; zudem schmerze sein (...) und die frühere (...) sei zurückgekehrt; weiter leide seien Ehefrau unter (...) und sei erkältet, dass in diesem Zusammenhang festzuhalten ist, dass eine zwangsweise Rückweisung von Personen mit gesundheitlichen Problemen nur ganz ausnahmsweise einen Verstoss gegen Art. 3 EMRK darstellen kann, dass dies gemäss der Praxis des EGMR insbesondere der Fall ist,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Situation offensichtlich nicht vorliegt, dass überdies bislang keine ärztlichen Berichte vorgelegt wurden, welche die gesundheitlichen Beschwerden belegen könnten, dass die vorgebrachten gesundheitlichen Probleme auch nicht als derart schwer zu erachten sind, dass diese einer Überstellung nach Deutschland entgegenstehen könnten, dass Deutschland zudem über eine ausreichende medizinische Infrastruktur verfügt und davon auszugehen ist, dass der Beschwerdeführer ebenso wie seine Ehefrau eine allenfalls notwendige Behandlung dort ebenfalls erhältlich machen könnten, dass die Mitgliedstaaten überdies verpflichtet sind, den Asylsuchenden die erforderliche medizinische Versorgung, die zumindest die Notversorgung und die unbedingt erforderliche Behandlung von Krankheiten und schweren psychischen Störungen umfasst, zugänglich zu machen (Art. 19 Abs. 1 Aufnahmerichtlinie), dass keine Hinweise dafür bestehen, dass Deutschland dem Beschwerdeführer eine adäquate medizinische Behandlung verweigern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Susanne Bolz-Reimann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