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D-5405/2022 vom 30. November 2022</w:t>
      </w:r>
    </w:p>
    <w:p>
      <w:r>
        <w:t>Bundesverwaltungsgericht, 2022-11-30, DE</w:t>
      </w:r>
    </w:p>
    <w:p>
      <w:r>
        <w:rPr>
          <w:b/>
        </w:rPr>
        <w:t xml:space="preserve">Quelle: </w:t>
      </w:r>
      <w:r>
        <w:t>https://mcp.opencaselaw.ch/entscheid/bvger_D-5405_2022</w:t>
      </w:r>
    </w:p>
    <w:p>
      <w:r>
        <w:t>FR: TAF D-5405/2022 du 30 novembre 2022</w:t>
      </w:r>
    </w:p>
    <w:p>
      <w:r>
        <w:t>IT: TAF D-5405/2022 del 30 novembre 2022</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D-5405/2022 Urteil vom 30. November 2022 Besetzung Einzelrichter Thomas Segessenmann, mit Zustimmung von Richterin Claudia Cotting-Schalch; Gerichtsschreiberin Mareile Lettau. Parteien A._______, geboren am (...), Türkei, (...), Beschwerdeführerin, gegen Staatssekretariat für Migration (SEM), Quellenweg 6, 3003 Bern, Vorinstanz. Gegenstand Nichteintreten auf Asylgesuch und Wegweisung (Dublin-Verfahren - Art. 31a Abs. 1 Bst. b AsylG); Verfügung des SEM vom 14. November 2022 / N (...). Das Bundesverwaltungsgericht stellt fest, dass die Beschwerdeführerin am 24. August 2022 in der Schweiz um Asyl nachsuchte, dass ein Abgleich der Fingerabdrücke mit dem zentralen Visa-Informationssystem (CS-VIS) unter anderem ergab, dass ihr von der französischen Botschaft in B._______ (Türkei) am 26. Juli 2022 ein Schengen-Visum mit Gültigkeit vom 30. Juli 2022 bis 13. September 2022 ausgestellt worden war, dass die Beschwerdeführerin am 29. August 2022 die gemäss Art. 102h Abs. 1 AsylG (SR 142.31) zugewiesene Rechtsvertretung zur Vertretung ihrer Interessen im Asylverfahren bevollmächtigte, dass der Beschwerdeführerin im Rahmen des Dublin-Gesprächs vom 12. September 2022 das rechtliche Gehör zur Zuständigkeit Frankreichs für die Durchführung des Asyl- und Wegweisungsverfahrens, zu einer allfälligen Wegweisung dorthin sowie zum medizinischen Sachverhalt gewährt wurde, dass sie hierbei vorbrachte, sie sei am 11. August 2022 aus dem Heimatland mit einem Schengen-Visum nach Deutschland geflogen und von dort aus später in die Schweiz gereist, wo sie ein Asylgesuch gestellt habe, dass sie wegen drohender Zwangsheirat vor ihrer Familie geflohen sei und in Deutschland ein Asylgesuch habe stellen wollen, was sie dann aber unterlassen habe, da ihre Familie von ihrem dortigen Aufenthalt erfahren habe, dass in Deutschland und Frankreich viele Verwandte lebten und sie befürchte, von diesen gefunden und getötet zu werden, wohingegen sie in der Schweiz keine Familienangehörigen habe, dass sie als Beweismittel mehrere Ausdrucke von WhatsApp-Chatverläufen zur Suche nach ihr einreichte, dass sie in Bezug auf den medizinischen Sachverhalt vorbrachte, sie sei wegen (...) und (...) beim Psychiater gewesen, zudem habe sie einen (...) gehabt, leide an (...) und nehme entsprechende Medikamente ein, dass das SEM die französischen Behörden am 13. September 2022 um Übernahme der Beschwerdeführerin gestützt auf Art. 12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französischen Behörden das Übernahmeersuchen am 10. November 2022 gemäss Art. 12 Abs. 2 Dublin-III-VO guthiessen, dass das SEM Abklärungen zum medizinischen Sachverhalt vornahm und unter anderem ein Bericht von (...) vom 19. Oktober 2022 vorliegt, wonach ein (...) vor dem Hintergrund der bekannten (...) zur Abklärung der unklaren (...) durchgeführt und eine psychiatrische Überweisung sowie eine kardiologische Vorstellung zur (...) zur Abklärung der (...) anberaumt worden seien, dass das SEM mit Verfügung vom 14. November 2022 - eröffnet am 17. November 2022 - in Anwendung von Art. 31a Abs. 1 Bst. b AsylG auf das Asylgesuch nicht eintrat, die Wegweisung aus der Schweiz nach Frankreich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an die Beschwerdeführerin verfügte, dass die zugewiesene Rechtsvertreterin das SEM mit Schreiben vom 17. November 2022 über die Niederlegung des Mandats informierte, dass die Beschwerdeführerin mit Eingabe vom 24. November 2022 gegen diesen Entscheid beim Bundesverwaltungsgericht Beschwerde erhob und dabei beantragte, die vorinstanzliche Verfügung des SEM sei aufzuheben und die Vorinstanz sei anzuweisen, aus humanitären Gründen das Recht zum Selbsteintritt auszuüben und sich für das Asylverfahren für zuständig zu erklären, dass eventualiter die angefochtene Verfügung aufzuheben und die Sache zur erneuten Sachverhaltsfeststellung und erneuten Beurteilung zurückzuweisen sei, dass der Beschwerde die aufschiebende Wirkung zuzuerkennen sei und die Vollzugsbehörden anzuweisen seien, auf Vollzugsmassnahmen zu verzichten, bis über die aufschiebende Wirkung entschieden sei, dass auf die Erhebung eines Kostenvorschusses zu verzichten und die unentgeltliche Prozessführung zu gewähren sei, dass die vorinstanzlichen Akten dem Bundesverwaltungsgericht am 25. November 2022 in elektronischer Form vorlagen, und zieht in Erwägung, dass das Verfahren sich nach dem VwVG, dem VGG und dem BGG richtet, soweit das AsylG nichts anderes bestimmt (Art. 37 VGG und Art. 6 AsylG), dass das Bundesverwaltungsgericht auf dem Gebiet des Asyls in der Regel - so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dass sich das Bundesverwaltungsgericht - sofern es den Nichteintretensentscheid als unrechtmässig erachtet - einer selbständigen materiellen Prüfung enthält, die angefochtene Verfügung aufhebt und die Sache zur neuen Entscheidung an die Vorinstanz zurückweist (vgl. dazu BVGE 2012/4 E. 2.2 m.w.H.), dass auf Asylgesuche in der Regel nicht eingetreten wird,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(Art. 8-15 Dublin-III-VO) als zuständiger Staat bestimmt wird (vgl. auch Art. 7 Abs. 1 Dublin-III-VO), dass das Verfahren zur Bestimmung dieses Staates eingeleitet wird, sobald in einem Mitgliedstaat erstmals ein Asylantrag gestellt wird (Art. 20 Abs. 1 Dublin-III-VO) und im Fall eines sogenannten Aufnahmeverfahrens («take charge») die in Kapitel III (Art. 8-15 Dublin-III-VO) genannten Kriterien in der dort aufgeführten Rangfolge (Prinzip der Hierarchie der Zuständigkeitskriterien; vgl. Art. 7 Abs. 1 Dublin-III-VO) anzuwenden sind, wobei von der Situation im Zeitpunkt, in dem die betreffende Person erstmals einen Antrag in einem Mitgliedstaat gestellt hat, auszugehen ist (Art. 7 Abs. 2 Dublin-III-VO), dass in dem Fall, dass ein Antragsteller ein gültiges Visum besitzt, gemäss Art. 12 Abs. 2 Dublin-III-VO in der Regel - so auch vorliegend - derjenige Mitgliedstaat für die Prüfung des Antrags auf internationalen Schutz zuständig ist, der das Visum erteilt hat, dass die Dublin-III-VO den Schutzsuchenden kein Recht einräumt, den ihren Antrag prüfenden Staat selber auszuwählen (vgl. BVGE 2010/45 E. 8.3), dass die Beschwerdeführerin mit einem von der Französischen Botschaft in (...) ausgestellten Schengen-Visum (gültig vom 30. Juli 2022 bis zum 13. September 2022) auf dem Luftweg nach Deutschland reiste und von dort aus in die Schweiz, wo sie erstmals ein Asylgesuch eingereicht hat, dass die französischen Behörden dem Gesuch um Übernahme der Beschwerdeführerin gestützt auf Art. 12 Abs. 2 Dublin-III-VO zugestimmt haben, dass die Zuständigkeit Frankreichs für die Durchführung des Asyl- und Wegweisungsverfahrens der Beschwerdeführerin somit grundsätzlich gegeben ist,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die Beschwerdeführerin vorbringt, es fehle in Frankreich an Unterbringungsplätzen, weshalb ihr die Gefahr von Obdachlosigkeit und unmenschlichen Lebensbedingungen drohen würde, dass es keine Hinweise für die Annahme gibt, Frankreich würde der Beschwerdeführerin nach Einreichung eines Asylgesuchs dauerhaft die ihr gemäss Aufnahmerichtlinie zustehenden minimalen Lebensbedingungen vorenthalten, wobei sie sich bei einer allfälligen vorübergehenden Einschränkung des Unterbringungs- und Betreuungsangebotes nötigenfalls an die französischen Behörden wenden und die ihr zustehenden Aufnahmebedingungen auf dem Rechtsweg einfordern könnte (vgl. Art. 26 Aufnahmerichtlinie), dass das Bundesverwaltungsgericht trotz der Kritik am französischen Asylsystem davon ausgeht, dass Asylsuchende in Frankreich die von der Aufnahmerichtlinie garantierten Grundleistungen erhalten und dort keine unmenschliche oder erniedrigende Behandlung im Sinne von Art. 3 EMRK zu befürchten haben (vgl. etwa Urteile des BVGer F-4121/2020 vom 25. August 2020 E. 5.2, E-3733/2020 vom 31. Juli 2020 E. 6.3 oder F-282/20202 vom 23. Januar 2020 E. 7.3), dass es keine Gründe für die Annahme gibt, das Asylverfahren und die Aufnahmebedingungen in Frankreich wiesen systemische Schwachstellen im Sinne von Art. 3 Abs. 2 Sätze 2 und 3 Dublin-III-VO auf (vgl. statt vieler Urteil des BVGer F-1675/2022 vom 12. April 2022 E. 4.2),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auf die Ausübung des Selbsteintrittsrechts ein einklagbarer Anspruch besteht, wenn die Überstellung des Antragstellers in den an sich zuständigen Mitgliedstaat übergeordnetes Recht, namentlich eine Norm des Völkerrechts verletzen würde (vgl. BVGE 2010/45 E. 7.2; ferner Urteil des BVGer F-3457/2019 vom 11. Juli 2019 E. 4.4, je m.H), dass die Beschwerdeführerin geltend macht, sie würde durch eine Wegweisung nach Frankreich in eine lebensbedrohliche Lage geraten und die Wegweisung verstosse gegen Art. 3 EMRK, dass die Beschwerdeführerin durch die Weigerung, ihren Cousin ersten Grades zu heiraten, ihre ganze Familie gegen sich aufgebracht habe und nunmehr um ihr Leben fürchten müsse, wobei sie vom Vater und Onkel mit dem Tod bedroht werde, dass sich ihre Gefährdungssituation durch eine Übergabe an die französischen Behörden schwerwiegend verschärfen würde, da der Verlobte in Frankreich zwei Brüder habe, die sie ausfindig machen würden, dass die Gefahr, dass ihre Familie sie tatsächlich auffinde, nicht zu unterschätzen sei, da es sich die Familie als traditioneller (...) Clan zur Aufgabe gemacht habe, sie zu töten, weshalb ihr Leben bei einer Wegweisung nach Frankreich, wo die meisten und nächsten ihrer Familienmitglieder lebten, in höchster Gefahr sei, dass sich ihr psychischer und physischer Gesundheitszustand angesichts der bedrohenden Umstände massiv mit mehreren (...) Anfällen verschlechtert habe und sie sich seit dem 23. November 2022 in stationärer psychiatrischer Behandlung befinde, dass bei einer Überstellung nach Frankreich eine weitere Gesundheitsverschlechterung drohen würde und gemäss aktuellen Berichten für Asylsuchende der Zugang zu einer psychiatrischen und psychologischen Behandlung in Frankreich nicht gewährleistet sei, dass dazu festzuhalten ist, dass es der Beschwerdeführerin nach der Überstellung nach Frankreich offensteht, dort um Asyl nachzusuchen und damit Zugang zu den asylrechtlichen Aufnahmestrukturen zu erhalten,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Frankreich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zwar die Vermutung, Frankreich halte seine völkerrechtlichen Verpflichtungen ein, im Einzelfall widerlegt werden kann, es hierfür aber konkreter und ernsthafter Hinweise bedarf, die gegebenenfalls vom Betroffenen glaubhaft darzutun sind (vgl. BVGE 2010/45 E. 7.4 f.; Urteil des BVGer D-5698/2017 vom 6.3.2018 E. 5.3.1), dass die Ausführungen der Beschwerdeführerin, wonach die Wegweisung gegen Art. 3 EMRK verstossen würde, dieser Anforderung nicht genügen, dass den Akten keine Gründe für die Annahme zu entnehmen sind, Frankreich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die Beschwerdeführerin nicht glaubhaft dargetan hat, die sie bei einer Rückführung erwartenden Bedingungen in Frankreich könnten zu einer Verletzung von Art. 4 der EU-Grundrechtecharta, Art. 3 EMRK oder Art. 3 FoK führen, dass sich die Beschwerdeführerin hinsichtlich ihrer Furcht vor Zwangsheirat und vor Übergriffen durch Familienangehörige an die französische Polizei wenden und um Schutz ersuchen kann, zumal Frankreich ein Rechtsstaat ist, der über ein funktionierendes Justiz- und Polizeisystem verfügt, dass keine Hinweise vorliegen, wonach die Sicherheitsbehörden der Beschwerdeführerin den allenfalls nötigen Schutz verwehren würden, dass die Beschwerdeführerin sich ferner darauf beruft, ihr Gesundheitszustand stehe einer Überstellung nach Frankreich entgegen, dass eine Überstellung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angesichts der Abklärungen des SEM und der vorliegenden Berichte von den gesundheitlichen Problemen der (...), unklaren (...), (...) und (...) sowie von psychischen Gesundheitsproblemen auszugehen ist, dass in der Beschwerde neu vorgebracht wird, die Beschwerdeführerin befinde sich seit dem 23. November 2022 in stationärer psychiatrischer Behandlung, dass die geltend gemachte Verschlechterung des psychischen Gesundheitszustands offenbar in einem engen Zusammenhang mit der Furcht der Beschwerdeführerin vor einer Überstellung nach Frankreich steht (vgl. Beschwerde, S. 5), dass jedoch weder ein entsprechender Arztbericht eingereicht noch in Aussicht gestellt wurde, dass es bei dieser Sachlage nicht zu beanstanden ist, wenn das SEM den medizinischen Sachverhalt als ausreichend erstellt erachtete, dass sich aus den aktenkundigen Arztberichten und Diagnosen ergibt, dass sich die Beschwerdeführerin aus medizinischer Sicht nicht zwingend in der Schweiz aufhalten muss, sondern eine adäquate Behandlung der festgestellten Leiden in Frankreich möglich ist, dass Frankreich im Übrigen über eine ausreichende medizinische Infrastruktur verfügt und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und den Antragstellern mit besonderen Bedürfnissen die erforderliche medizinische oder sonstige Hilfe (einschliesslich nötigenfalls einer geeigneten psychologischen Betreuung) zu gewähren (Art. 19 Abs. 2 Aufnahmerichtlinie), dass es der Beschwerdeführerin überdies zugemutet werden kann, in Frankreich ihre Rechte in Bezug auf die medizinische Versorgung und sonstige Unterstützung gemäss Art. 19 Aufnahmerichtlinie gegebenenfalls bei den zuständigen staatlichen Stellen einzufordern, dass keine Hinweise vorliegen, wonach Frankreich der Beschwerdeführerin eine adäquate medizinische Behandlung (konkret Fortführung entsprechender Medikation und allenfalls psychotherapeutische Betreuung) verweigern würde, dass darüber hinaus anzumerken gilt, dass die schweizerischen Behörden, die mit dem Vollzug der angefochtenen Verfügung beauftragt sind, den medizinischen Umständen bei der Bestimmung der konkreten Modalitäten der Überstellung der Beschwerdeführenden Rechnung zu tragen und die französischen Behörden vorgängig in geeigneter Weise über die spezifischen medizinischen Umstände zu informieren sind (vgl. Art. 31 f. Dublin-III-VO), dass dies vorliegend geschehen ist, sind die jeweiligen Diagnosen («...») in den Überstellungsmodalitäten doch aufgelistet (SEM act. 24/1), dass dem SEM bei der Anwendung von Art. 29a Abs. 3 AsylV 1 Ermessen zukommt (vgl. BVGE 2015/9 E. 7 f.) und den Akten keine Hinweise auf eine gesetzeswidrige Ermessensausübung (vgl. Art. 106 Abs. 1 Bst. a AsylG) durch die Vorinstanz zu entnehmen sind, weshalb sich das Bundesverwaltungsgericht unter diesen Umständen weiterer Ausführungen zur Frage eines Selbsteintritts enthält, dass das SEM demnach zu Recht in Anwendung von Art. 31a Abs. 1 Bst. b AsylG auf das Asylgesuch der Beschwerdeführerin nicht eingetreten ist und in Anwendung von Art. 44 AsylG die Überstellung nach Frankreich angeordnet hat (Art. 32 Bst. a AsylV 1), dass die Beschwerde aus diesen Gründen abzuweisen und die Verfügung des SEM zu bestätigen ist, dass mangels Verletzung der Begründungpflicht und der Untersuchungspflicht durch die Vorinstanz auch der Eventualantrag auf Rückweisung der Sache zur erneuten Sachverhaltsfeststellung und zu neuer Beurteilung abzuweisen ist, dass das Beschwerdeverfahren mit vorliegendem Urteil abgeschlossen ist, weshalb sich der Antrag um Aussetzung des Vollzugs sowie um Gewährung der aufschiebenden Wirkung als gegenstandslos erweist, dass das mit der Beschwerde gestellte Gesuch um Gewährung der unentgeltlichen Prozessführung ebenfalls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wird abgewiesen. 3. Die Verfahrenskosten von Fr. 750.- werden der Beschwerdeführerin auferlegt. Dieser Betrag ist innert 30 Tagen ab Versand des Urteils zugunsten der Gerichtskasse zu überweisen. 4. Dieses Urteil geht an die Beschwerdeführerin, das SEM und die kantonale Migrationsbehörde. Der Einzelrichter: Die Gerichtsschreiberin: Thomas Segessenmann Mareile Lettau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