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D-5403/2013 vom 2. Oktober 2013</w:t>
      </w:r>
    </w:p>
    <w:p>
      <w:r>
        <w:t>Bundesverwaltungsgericht, 2013-10-02, DE</w:t>
      </w:r>
    </w:p>
    <w:p>
      <w:r>
        <w:rPr>
          <w:b/>
        </w:rPr>
        <w:t xml:space="preserve">Quelle: </w:t>
      </w:r>
      <w:r>
        <w:t>https://mcp.opencaselaw.ch/entscheid/bvger_D-5403_2013</w:t>
      </w:r>
    </w:p>
    <w:p>
      <w:r>
        <w:t>FR: TAF D-5403/2013 du 2 octobre 2013</w:t>
      </w:r>
    </w:p>
    <w:p>
      <w:r>
        <w:t>IT: TAF D-5403/2013 del 2 ottobre 2013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Gesuch, die zuständige Behörde sei vorsorglich anzuweisen, die Kontaktaufnahme mit dem Heimatstaat sowie jegliche Datenweitergabe an denselben zu unterlassen, wird abgewiesen.</w:t>
      </w:r>
    </w:p>
    <w:p>
      <w:r>
        <w:rPr>
          <w:b/>
        </w:rPr>
        <w:t>E. 3</w:t>
      </w:r>
    </w:p>
    <w:p>
      <w:r>
        <w:t>Die Gesuche um Gewährung der unentgeltlichen Rechtspflege im Sinne von Art. 65 Abs. 1 und 2 VwVG werden abgewiesen.</w:t>
      </w:r>
    </w:p>
    <w:p>
      <w:r>
        <w:rPr>
          <w:b/>
        </w:rPr>
        <w:t>E. 4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5</w:t>
      </w:r>
    </w:p>
    <w:p>
      <w:r>
        <w:t>Dieses Urteil geht an den Beschwerdeführer, das BFM und die kantonale Migrationsbehörde. Der Einzelrichter: Die Gerichtsschreiberin: Martin Zoller Karin Schnidrig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