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D-5402/2011 vom 30. September 2011</w:t>
      </w:r>
    </w:p>
    <w:p>
      <w:r>
        <w:t>Bundesverwaltungsgericht, 2011-09-30, FR</w:t>
      </w:r>
    </w:p>
    <w:p>
      <w:r>
        <w:rPr>
          <w:b/>
        </w:rPr>
        <w:t xml:space="preserve">Quelle: </w:t>
      </w:r>
      <w:r>
        <w:t>https://mcp.opencaselaw.ch/entscheid/bvger_D-5402_2011</w:t>
      </w:r>
    </w:p>
    <w:p>
      <w:r>
        <w:t>FR: TAF D-5402/2011 du 30 septembre 2011</w:t>
      </w:r>
    </w:p>
    <w:p>
      <w:r>
        <w:t>IT: TAF D-5402/2011 del 30 settembre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D-5402/2011 Arrêt du 30 septembre 2011 Composition Gérald Bovier, juge unique, avec l'approbation de Maurice Brodard, juge ; Jean-Bernard Moret-Grosjean, greffier. Parties A._______, Tunisie, recourant, contre Office fédéral des migrations (ODM), Quellenweg 6, 3003 Berne-Wabern, autorité inférieure . Objet Asile (non-entrée en matière) et renvoi (Dublin) ; décision de l'ODM du 21 septembre 2011 / (...). Vu la demande d'asile de l'intéressé du 29 juillet 2011, le résultat - négatif - de la dactyloscopie à laquelle l'ODM a procédé le (...), par le biais du système Eurodac, le procès-verbal de l'audition du 4 août 2011, au cours de laquelle l'inté­ressé a été invité à se prononcer sur la compétence éventuelle de B._______ pour traiter sa demande d'asile et un éventuel transfert dans cet Etat, la requête aux fins de reprise en charge (request for taking back) adres­sée le (...) par l'ODM aux autorités (...), fondée sur l'art. 16 al. 1 let. c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 ci, la décision du 21 septembre 2011 par la­quelle l'ODM, en se fondant sur l'art. 34 al. 2 let. d de la loi sur l'asile du 26 juin 1998 (LAsi, RS 142.31), a refusé d'en­trer en matière sur la de­mande d'asile de l'intéressé, prononcé son trans­fert en B._______ et ordonné l'exécution de cette mesure, le recours du 28 septembre 2011,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qu'en règle générale, dit office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 règlement précité,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qu'à titre liminaire, c'est à tort que l'intéressé invoque une violation de son droit d'être entendu ; que l'ODM n'avait pas à lui communiquer un "extrait du fichier Eurodac", en d'autres termes le résultat de la dactylosco­pie effec­tuée, dès lors que cette dernière n'a précisément donné aucun résul­tat ; qu'il n'avait pas non plus à lui transmettre une copie de la requête du (...) adressée aux auto­rités (...), étant donné que celle-ci re­pose exclusive­ment, en la présente cause, et faute de tout résultat ob­tenu par le biais d'Eu­rodac, sur les propos qu'il a tenus lors de l'audition sommaire ; qu'une copie de la page 6 du procès-verbal de cette audi­tion, re­lative à son séjour en B._______, a d'ailleurs été directement annexée à cette requête, à des fins d'éco­nomie et de simplification de la procédure ; que le procès-verbal pré­cité, pour sa part, lui a été transmis dans son intégra­lité avec la déci­sion querellée ; qu'il était donc parfaite­ment à même de se déter­miner et de recourir valablement, qu'ainsi, selon le procès-verbal de l'audition du 4 août 2011, l'intéressé a sé­journé en B._______, en tant que requérant d'asile, avant de venir en Suisse ; que sa procédure d'asile y serait d'ailleurs toujours pendante, que le (...), l'ODM a adressé aux autorités (...) une re­quête aux fins de reprise en charge fondée sur l'art. 16 al. 1 let. c règle­ment Dublin II (requérant d'asile se trouvant sans en avoir reçu la permis­sion sur le territoire d'un autre Etat membre, alors que sa demande est en cours d'examen) ; que cette requête est toutefois restée sans ré­ponse dans le délai prévu à cet effet (art. 20 al. 1 let. b 1ère phr. règlement Dublin II), que B._______,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reprise en charge qui lui a été soumise ; que l'ab­sence de réponse d'un Etat membre requis à l'expiration du dé­lai prévu équi­vaut en effet, selon l'art. 20 al. 1 let. c règlement Dublin II, à une ac­cepta­tion ta­cite de la reprise en charge de la per­sonne concernée, que pour sa part, l'intéressé, n'a fait valoir aucun motif susceptible de re­mettre en cause son transfert, qu'il n'a pas fait état de mauvais traitements détermi­nants sous l'angle de l'art. 3 de la Convention du 4 novembre 1950 de sau­vegarde des droits de l'hom­me et des libertés fon­damentales (CEDH, RS 0.101) ni de la part des autorités (...), ni de la part de tiers, qu'il a certes invoqué des conditions d'existence précaires liées notam­ment à l'ab­sence de toute prise en charge et de toute aide so­ciale, qu'il ne s'agit là cependant que de simples affirmations, nulle­ment étayées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ATAF 2010/45 consid. 7.6.1 p. 639s.), (...), que le respect, par B._______, de ses obligations en la matière devant être pré­sumé, en l'absence d'une pratique avérée, de sa part, de violation systé­ma­tique de ces normes communautaires minimales, l'argu­ment de l'in­téressé selon lequel son transfert l'exposerait à devoir y vivre désor­mais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B._______, qu'en tout état de cause, s'il était effectivement contraint par les cir­cons­tances à mener en B._______ une existence non conforme à la dignité hu­maine, il lui appartiendrait aussi de faire valoir ses droits directe­ment au­près des auto­rités (...), voire de la Cour de jus­tice de l'Union eu­ro­péenne ou en­core de la Cour européenne des Droits de l'homme, qu'il n'a en outre fourni aucune indication selon la­quelle les autori­tés (...) failliraient à leurs obligations internatio­nales en le ren­voyant en Tuni­sie, au mépris du principe de non refoulement ou de l'art. 3 CEDH, s'il in­voquait véritablement des éléments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en Tunisie, que son transfert s'avère licite, dès lors qu'il ne ressort d'aucune de ses déclarations qu'il violerait une obligation de la Suisse tirée du droit internatio­nal public, qu'il n'y a pas lieu non plus d'admettre un empêchement au transfert en Ita­lie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B._______ demeure donc l'Etat responsable de l'examen de la de­mande d'a­sile au sens du règlement Dublin II, et elle est tenue de reprendre en charge l'intéressé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 ci (cf. notamment art. 20 al. 1 let. d règlement Dublin II), que c'est ainsi à juste titre que l'ODM a refusé d'entrer en matière sur la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et l'arrêt peut être sommairement motivé (art. 111a al. 1 et 2 LAsi), que les demandes - implicites ou non - d'octroi de l'effet suspen­sif et d'exo­néra­tion d'une avance de frais sont sans objet, le Tribunal ayant sta­tué immédia­tement, que cela étant,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Les demandes d'octroi de l'effet suspensif et d'exonération d'une avance de frais sont sans objet. 3. Les frais de procédure, d'un montant de Fr. 600.--, sont mis à la charge du recourant. Ils sont à verser sur le compte du Tribunal dans les 30 jours dès l'expédition du présent arrêt. 4.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