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D-5400/2013 vom 24. Februar 2014</w:t>
      </w:r>
    </w:p>
    <w:p>
      <w:r>
        <w:t>Bundesverwaltungsgericht, 2014-02-24, DE</w:t>
      </w:r>
    </w:p>
    <w:p>
      <w:r>
        <w:rPr>
          <w:b/>
        </w:rPr>
        <w:t xml:space="preserve">Quelle: </w:t>
      </w:r>
      <w:r>
        <w:t>https://mcp.opencaselaw.ch/entscheid/bvger_D-5400_2013</w:t>
      </w:r>
    </w:p>
    <w:p>
      <w:r>
        <w:t>FR: TAF D-5400/2013 du 24 février 2014</w:t>
      </w:r>
    </w:p>
    <w:p>
      <w:r>
        <w:t>IT: TAF D-5400/2013 del 24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 [Stand: 1. Februar 2014]).</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einer zweiten Richterin zu behandeln, weil sie sich im Ergebnis als offensichtlich begründet erweist (Art. 111 Bst. e AsylG).</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Amt des Hohen Flüchtlingskommissars der Vereinten Nationen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21. August 2013 zugrunde liegt, offensichtlich nicht vollständig festgestellt ist. Denn es besteht kein Zweifel, dass eine neue Lagebeurteilung vor Ort sich auf die konkrete Feststellung des rechtserheblichen Sachverhalts auswirken kann.</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4.1</w:t>
      </w:r>
    </w:p>
    <w:p>
      <w:r>
        <w:t>Die Rückweisung gilt praxisgemäss für die Frage der Auferlegung der Gerichtskosten wie auch der Parteientschädigung als vollständiges Obsiegen, unabhängig davon, ob sie überhaupt beantragt oder ob das entsprechende Begehren im Haupt- oder im Eventualantrag gestellt wird (vgl. BGE 137 V 210 E. 7.1, BGE 133 V 450 E. 13, je m.w.H.; Urteile des Bundesverwaltungsgericht E 1209/2011 vom 8. November 2011, D 4751/2009 vom 22. September 2010 sowie D 62/2010 vom 14. Januar 2010).</w:t>
      </w:r>
    </w:p>
    <w:p>
      <w:r>
        <w:rPr>
          <w:b/>
        </w:rPr>
        <w:t>E. 4.2</w:t>
      </w:r>
    </w:p>
    <w:p>
      <w:r>
        <w:t>Bei diesem Ausgang des Verfahrens sind keine Kosten zu erheben (Art. 63 Abs. 1 und 2 VwVG). Der vom Beschwerdeführer geleistete Kostenvorschuss in Höhe von Fr. 600.- ist ihm zurückzuerstatten.</w:t>
      </w:r>
    </w:p>
    <w:p>
      <w:r>
        <w:rPr>
          <w:b/>
        </w:rPr>
        <w:t>E. 4.3</w:t>
      </w:r>
    </w:p>
    <w:p>
      <w:r>
        <w:t>Dem anwaltlich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Vertretungskosten zuzusprechen. Die Rechtsvertreterin hat keine Kostennote zu den Akten gereicht, weshalb der notwendige Vertretungsaufwand gestützt auf die Akten festzusetzen ist. Unter Berücksichtigung der massgebenden Bemessungsfaktoren (Art. 9-13 VGKE) hat das BFM dem Beschwerdeführer eine Parteientschädigung in der Höhe von insgesamt Fr. 1'200.-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