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D-53/2016 vom 7. Januar 2016</w:t>
      </w:r>
    </w:p>
    <w:p>
      <w:r>
        <w:t>Bundesverwaltungsgericht, 2016-01-07, FR</w:t>
      </w:r>
    </w:p>
    <w:p>
      <w:r>
        <w:rPr>
          <w:b/>
        </w:rPr>
        <w:t xml:space="preserve">Quelle: </w:t>
      </w:r>
      <w:r>
        <w:t>https://mcp.opencaselaw.ch/entscheid/bvger_D-53_2016</w:t>
      </w:r>
    </w:p>
    <w:p>
      <w:r>
        <w:t>FR: TAF D-53/2016 du 7 janvier 2016</w:t>
      </w:r>
    </w:p>
    <w:p>
      <w:r>
        <w:t>IT: TAF D-53/2016 del 7 gennaio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D-53/2016 Arrêt du 7 janvier 2016 Composition Gérald Bovier, juge unique, avec l'approbation d'Emilia Antonioni Luftensteiner, juge ; Mathieu Ourny, greffier. Parties A._______, né le (...), (...), recourant, contre Secrétariat d'Etat aux migrations (SEM), Quellenweg 6, 3003 Berne, autorité inférieure. Objet Asile (non-entrée en matière) et renvoi (Dublin) ; décision du SEM du 21 décembre 2015 / N (...). Vu la demande d'asile déposée en Suisse par l'intéressé, en date du 10 septembre 2015, la décision du 21 décembre 2015, notifiée le 30 suivant, par laquelle le SEM, se fondant sur l'art. 31a al. 1 let. b de la loi du 26 juin 1998 sur l'asile (LAsi, RS 142.31), n'est pas entré en matière sur cette demande d'asile et a prononcé le transfert du requérant vers l'Italie, constatant l'absence d'effet suspensif à un éventuel recours, le recours formé le 4 janvier 2016 contre cette décision, assorti d'une demande d'exemption du paiement d'une avance de frais, la réception du dossier de première instance, par le Tribunal administratif fédéral (ci-après : le Tribunal), le 6 janvier 2016,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est donc compétent pour connaître du présent litige, que l'intéressé a qualité pour recourir (cf. art. 48 al. 1 PA), que le recours, interjeté dans la forme (cf. art. 52 al. 1 PA) et le délai (cf. art. 108 al. 2 LAsi) prescrits par la loi, est recevable,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que, s'il ressort de l'examen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 chaque critère n'a vocation à s'appliquer que si le critère qui le précède dans le règlement est inapplicable dans la situation d'espèce (principe de l'application hiérarchique des critères du règlement ; cf. art. 7 par. 1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l'occurrence, l'intéressé a déclaré avoir séjourné en Italie, entre septembre 2008 et septembre 2015, au bénéfice d'un visa de travail d'une durée de validité illimitée, qu'en date du 4 décembre 2015, le SEM a dès lors soumis aux autorités italiennes compétentes une requête aux fins de prise en charge, fondée sur l'art. 13 par. 2 du règlement Dublin III, que, le 17 décembre 2015, les autorités italiennes ont expressément accepté de prendre en charge le requérant, que l'Italie a ainsi reconnu sa compétence pour le traitement de la demande d'asile de l'intéressé, que ce dernier n'a pas contesté cette compétence, qui est ainsi donnée, au regard des critères de détermination de l'Etat membre responsable (cf. art. 7ss du règlement Dublin III), que le recourant, s'opposant toutefois à son transfert, se plaint, en substance, des mauvaises conditions d'accueil pour les requérants d'asile en Italie ; qu'il dit en outre être menacé, dans ce pays, par des compatriotes qui seraient à sa recherche et qui l'auraient déjà séquestré, en été 2015, et contre lesquels les autorités italiennes ne lui offriraient pas de protection, que l'Italie est liée à la CharteUE, et partie à la Convention du 28 juillet 1951 relative au statut des réfugiés (RS 0.142.30, ci-après : Conv. réfugiés), à la Convention du 4 novembre 1959 de sauvegarde des droits de l'homme et des libertés fondamentales (CEDH, RS 0.101)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et directive n° 2003/9/CE du Conseil du 27 janvier 2003 relative à des normes minimales pour l'accueil des demandeurs d'asile dans les Etats membres [JO L 31/18 du 6.02.2003 ;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 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que les autorités italiennes ont certes de sérieux problèmes relatifs à leur capacité d'accueil de nouveaux requérants d'asile, que, cependant, 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 EDH Tarakhel c. Suisse du 4 novembre 2014, requête n° 29217/12, §§ 106-115 ;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l'Italie de ses obligations concernant les droits des requérants d'asile sur son territoire est présumé (cf. ATAF 2010/45 consid. 7.4 et 7.5 ; voir aussi décision de la Cour EDH Samsam Mohammed Hussein et autres c. les Pays-Bas et l'Italie du 2 avril 2013, n° 27725/10, § 78), qu'en second lieu, la présomption de sécurité peut être renversée en présence d'indices sérieux que, dans le cas concret, les autorités de cet Etat ne respecteraient pas le droit international (cf. ATAF 2010/45 consid. 7.4 et 7.5), que l'intéressé n'a pas fourni d'indice concret ni même allégué que l'Italie faillirait à ses obligations internationales en le renvoyant dans un pays où sa vie, son intégrité corporelle ou sa liberté seraient sérieusement menacées, ou encore d'où il risquerait d'être astreint à se rendre dans un tel pays, qu'il n'a pas démontré que ses conditions d'existence en Italie revêtiraient un tel degré de pénibilité et de gravité qu'elles seraient constitutives d'un traitement contraire à l'art. 3 CEDH ou encore à l'art. 3 Conv. torture, qu'il n'a pas avancé, ni dans son audition ni dans son recours, d'éléments concrets et individuels susceptibles de démontrer qu'en cas de transfert, il serait personnellement exposé au risque que ses besoins existentiels minimaux ne soient pas satisfaits, et ce de manière durable, sans perspective d'amélioration, au point qu'il faudrait renoncer à son transfert, que s'il devait être contraint par les circonstances, à son retour en Italie, à mener une existence non conforme à la dignité humaine, ou s'il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(cf. art. 21 de la directive Accueil), qu'en outre, l'arrêt Tarakhel c. Suisse précité, par lequel la Cour EDH exige de l'Etat requérant, avant qu'il prononce un transfert vers l'Italie d'enfants accompagnés, l'obtention des autorités italiennes de garanties individuelles d'une prise en charge conforme aux exigences de l'art. 3 CEDH (cf. arrêt précité Tarakhel c. Suisse, §§ 120-122), ne lui est pas applicable, que ses déclarations relatives au danger représenté par des tiers en Italie et à l'absence de protection de la police ne sont que de simples et vagues affirmations qu'aucun élément concret ou moyen de preuve ne viennent étayer, qu'en tout état de cause, rien n'indique que les autorités italiennes compétentes, supérieures à la police locale si nécessaire, ne soient pas aptes ou n'aient pas la volonté de lui porter assistance si cela devait s'avérer réellement indispensable, que par ailleurs,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la présomption de sécurité attachée au respect par l'Italie de ses obligations tirées du droit international public et du droit européen n'est donc pas renversée, une vérification plus approfondie et individualisée des risques n'étant pas nécessaire (cf. Francesco Maiani / Constantin Hruschka, Le partage des responsabilités, entre confiance mutuelle et sécurité des demandeurs d'asile, in Asyl 2/11 p. 14), que, dans ces conditions, le transfert du recourant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le recourant, lequel a été dûment entendu,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2015/9 consid. 8), qu'en conséquence, l'Italie demeure l'Etat responsable de l'examen de la demande d'asile de l'intéressé et est tenue de le prendre en charge, que c'est à bon droit que le SEM n'est pas entré en matière sur sa demande de protection, en application de l'art. 31a al. 1 let. b LAsi, et qu'il a prononcé son transfert de Suisse vers l'Italie, que, cela étant, les questions relatives à l'existence d'un empêchement à l'exécution du renvoi (ou transfert) pour des raisons tirées de l'art. 83 al. 2 à 4 de la loi fédérale du 16 décembre 2005 sur les étrangers (LEtr, RS 142.20) ne se posent plus séparément, dès lors qu'elles sont indissociables du prononcé de la non-entrée en matière (cf. ATAF 2010/45 précité consid. 10), qu'au vu de ce qui précède, le recours doit être rejeté et la décision attaquée confirmée, que, s'avérant manifestement infondé, il doit être rejeté dans une procédure à juge unique, avec l'approbation d'un second juge (cf. art. 111 let. e LAsi), qu'il est dès lors renoncé à un échange d'écritures, le présent arrêt n'étant motivé que sommairement (cf. art. 111a al. 1 et 2 LAsi), qu'avec le présent arrêt, la demande d'exemption du paiement d'une avance de frais devient sans objet,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d'exemption du paiement d'une avance de frais est sans objet.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