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D-5399/2016 vom 21. September 2016</w:t>
      </w:r>
    </w:p>
    <w:p>
      <w:r>
        <w:t>Bundesverwaltungsgericht, 2016-09-21, FR</w:t>
      </w:r>
    </w:p>
    <w:p>
      <w:r>
        <w:rPr>
          <w:b/>
        </w:rPr>
        <w:t xml:space="preserve">Quelle: </w:t>
      </w:r>
      <w:r>
        <w:t>https://mcp.opencaselaw.ch/entscheid/bvger_D-5399_2016</w:t>
      </w:r>
    </w:p>
    <w:p>
      <w:r>
        <w:t>FR: TAF D-5399/2016 du 21 septembre 2016</w:t>
      </w:r>
    </w:p>
    <w:p>
      <w:r>
        <w:t>IT: TAF D-5399/2016 del 21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D-5399/2016 Arrêt du 21 septembre 2016 Composition Yanick Felley, juge unique, avec l'approbation de William Waeber, juge; Paolo Assaloni, greffier. Parties A._______, né le (...), Angola, représenté par Alfred Ngoyi Wa Mwanza, Consultation juridique pour étrangers, recourant, contre Secrétariat d'Etat aux migrations (SEM), Quellenweg 6, 3003 Berne, autorité inférieure. Objet Asile (non-entrée en matière / procédure Dublin) et renvoi; décision du SEM du 26 août 2016 / N (...). Vu la demande d'asile déposée par A._______ au Centre d'enregistrement et de procédure (CEP) du SEM à Kreuzlingen, le 23 mai 2016, les investigations entreprises par le SEM dans la base de données du système central européen d'information sur les visas (CS-VIS), dont il est ressorti que le Portugal avait délivré au requérant des visas Schengen valables du (...) au (...) et du (...) au (...), le procès-verbal d'audition sur les données personnelles du 2 juin 2016 à teneur duquel le requérant a expliqué qu'il était de nationalité angolaise, qu'il était retraité et percevait une pension de 500 dollars américains par mois, que sa compagne, B._______, et leurs enfants communs résidaient en Suisse, qu'il avait vécu avec sa famille à Luanda jusqu'en 2000, qu'il s'était rendu en Suisse au bénéfice d'un visa en 2013 et 2014, qu'il avait quitté son pays d'origine au mois de février 2016 à destination de C._______ avant de rejoindre Paris en avion et entrer illégalement en Suisse le 23 mai 2016, qu'il n'avait subi aucune persécution en Angola depuis le mois de février 2015, qu'il n'avait exercé aucune activité politique ou religieuse dans son pays d'origine, qu'il souffrait de thrombose et de problèmes de coeur, et, invité par le SEM à se déterminer sur son éventuel transfert vers le Portugal en tant qu'Etat supposé responsable pour traiter sa demande de protection internationale, qu'il s'opposait à cette mesure, la requête aux fins de prise en charge du requérant adressée par le SEM aux autorités portugaises, le 13 juin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11 août 2016, par laquelle le Service de l'immigration du Ministère portugais de l'administration interne a accepté cette requête sur la base de l'art. 12 par. 2 du règlement Dublin III, la décision du 26 août 2016, notifiée le 31 août suivant, à teneur de laquelle le SEM n'est pas entré en matière sur la demande d'asile du requérant en application de l'art. 31a al. 1 let. b LAsi (RS 142.31), a prononcé son renvoi vers le Portugal et ordonné l'exécution de cette mesure en précisant qu'un éventuel recours ne déployait pas d'effet suspensif, le recours interjeté le 7 septembre 2016 auprès du Tribunal administratif fédéral (ci-après : Tribunal), par lequel le requérant a conclu à l'annulation de la décision précitée et au renvoi du dossier au SEM pour qu'il entre en matière sur la demande d'asile, ou, subsidiairement, qu'il se détermine sur cette demande sous l'angle de l'art. 29a al. 3 OA 1 (RS 142.311), les requêtes tendant à l'octroi de l'effet suspensif, à la dispense du paiement d'une avance sur les frais de procédure présumés et à l'assistance judiciaire partielle, dont est assorti le recours, la réception, le 12 septembre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(art. 6 LAsi et 37 LTAF), que A._______ a qualité pour recourir (art. 48 al. 1 PA), que le recours, interjeté dans la forme et le délai prescrits par la loi (art. 52 al. 1 PA et 108 al. 2 LAsi), est recevable, qu'il est renoncé à un échange d'écritures (cf. art. 111a al. 1 LAsi), que, saisi d'un recours contre une décision de non-entrée en matière sur une demande d'asile, le Tribunal se limite à examiner le bien-fondé d'une telle décision (cf. ATAF 2012/4 consid. 2.2; 2011/9 consid. 5; 2009/54 consid. 1.3.3; 2007/8 consid. 5), qu'en l'occurrence, il y a lieu de déterminer si le SEM était fondé à faire application de l'art. 31a al. 1 let. b LAsi, qu'à teneur de cette disposition, le SEM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(cf.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art. 7 par. 2 du règlement Dublin III; ATAF 2012/4 consid. 3.2; filzwieser/sprung, Dublin III-Verordnung, 2014, K 4 ad art. 7), que, selon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 810/2009 du Parlement européen et du Conseil du 13 juillet 2009 établissant un code communautaire des visas, auquel cas l'État membre représenté est responsable de l'examen de la demande de protection internationale, qu'en l'espèce, le recourant a déposé sa demande d'asile en Suisse alors qu'il était titulaire d'un visa Schengen en cours de validité, délivré par l'Ambassade du Portugal à Luanda, que le SEM a dès lors soumis aux autorités portugaises compétentes, dans le délai fixé à l'art. 21 par. 1 al. 1 du règlement Dublin III, une requête aux fins de prise en charge de l'intéressé, fondée sur l'art. 12 par. 2 dudit règlement, que le Portugal a accepté cette demande et, partant, a reconnu sa responsabilité pour l'examen de la demande d'asile et la bonne organisation de l'arrivée du recourant (cf. art. 22 par. 1 et par. 7 in fine du règlement Dublin III), que l'intéressé conteste la compétence du Portugal sur la base de l'art. 16 par. 1 du règlement Dublin III; que, affirmant souffrir d'hypertension et de diabète qui l'empêcheraient de marcher normalement et d'accomplir les tâches courantes de la vie, il dépendrait de sa compagne d'un point de vue financier et moral, et de sa fille, D._______, née le (...), sous l'angle moral exclusivement,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que cette disposition doit être considérée comme un critère de détermination de l'Etat responsable (cf. filzwieser/sprung, op. cit., K 4 ad art. 16; cf. art. 7 par. 3 et 17 par. 2 du règlement Dublin III), qu'elle est directement applicable et, par conséquent, justiciable devant le Tribunal (cf. ATAF 2010/27 consid. 6.3.2), que le Tribunal reprend, d'une manière aussi adéquate que possible et sauf exceptions justifiées, les éléments de la jurisprudence européenne afin d'assurer une application et une interprétation uniformes du droit des espaces Schengen et Dublin (cf. ATAF 2014/1 consid. 4.1.2; 2010/27 consid. 5.3.2), que la Cour de justice de l'Union européenne [ci-après : CJUE] a retenu que l'art. 15 par. 2 du règlement Dublin II (JO L 50/1 du 25.2.2003), remplacé par l'art. 16 par. 1 du règlement Dublin III, avait une finalité humanitaire et se fondait sur un critère de dépendance en raison, notamment, d'une maladie ou d'un handicap graves (cf. arrêt du 6 novembre 2012 C-245/11 K c. Bundesasylamt, point 41); que lorsque les liens familiaux avaient existé dans le pays d'origine, il importait de vérifier que le requérant d'asile ou le membre de sa famille avait effectivement besoin d'une assistance et, le cas échéant, que celui qui devait assurer l'assistance de l'autre était en mesure de le faire (cf. arrêt précité, point 42); que l'obligation de laisser « normalement » ensemble les personnes concernées impliquait que l'Etat membre ne pouvait y déroger que dans des situations exceptionnelles (cf. arrêt précité, point 46), que l'application de l'art. 16 par. 1 du règlement Dublin III est subordonnée, notamment, à l'assurance que l'intéressé a la volonté et l'aptitude d'apporter l'assistance nécessaire à la personne en situation de dépendance (cf. art. 11 par. 2 à 4 du règlement n° 1560/2003, dans sa version confirmée par l'art. 1 par. 6 du règlement d'exécution (UE) n° 118/2014 de la Commission du 30 janvier 2014 [JO L 39 du 8.2.2014 p. 1-43]; annexe VII B in fine du règlement n° 118/2014; considérants n° 34 et 35 du préambule et art. 16 par. 3 du règlement Dublin III), qu'en l'espèce, la relation alléguée entre le recourant et sa compagne, B._______, avec laquelle il soutient vivre en ménage commun à Zurich, ne relève pas du champ d'application de l'art. 16 par. 1 du règlement Dublin III (filzwieser/sprung, op. cit., K 1 ad art. 16), qu'en outre, l'intéressé ne se trouve pas dans un rapport de dépendance à l'égard de sa fille D._______, domiciliée dans le canton de Zurich, qu'il n'a pas fourni de rapport médical attestant ses prétendus problèmes de santé, dont il ne résulte d'ailleurs pas de ses explications qu'ils seraient suffisamment graves pour être pris en considération au regard de l'art. 16 par. 1 du règlement Dublin III, qu'avant d'arriver en Suisse au mois de mai 2016, il vivait de manière indépendante dans son pays d'origine, à savoir sans l'assistance d'une tierce personne et séparé de sa famille depuis seize ans environ, de sorte que, sous cet angle, l'on ne saurait retenir qu'il est devenu dépendant de ses proches du seul fait de son arrivée en Suisse, qu'en tout état de cause, ayant indiqué, au stade du recours qu'il dépendait de sa fille D._______ uniquement d'un point de vue moral, le recourant ne se prévaut pas d'un rapport de dépendance au sens de la jurisprudence européenne, que, par ailleurs, il n'est pas établi que D._______ est capable de prendre soin de son père, même si cela s'avérait nécessaire, qu'enfin, aucun membre de sa famille établi en Suisse n'a exprimé le souhait par écrit de s'occuper de lui, que, compte tenu de ce qui précède, le recourant ne peut se prévaloir d'une situation de dépendance au sens de l'art. 16 par. 1 du règlement Dublin III, que dès lors, le Portugal demeure l'Etat compétent pour traiter sa demande d'asile, que, 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le Portugal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le Portugal est présumé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(cf. arrêt de la CJUE précité,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qu'en l'occurrence, il n'y a aucune raison sérieuse de croire que la législation sur le droit d'asile n'est pas appliquée au Portugal, qu'il existe dans ce pays une pratique confirmée de violation systématique des normes en la matière, ou que les conditions matérielles d'accueil des requérants d'asile sont caractérisées par des carences structurelles d'une ampleur telle qu'ils courent le risque concret d'être exposés à une situation de précarité et de dénuement relevant d'un traitement contraire aux art. 3 CEDH et 4 CharteUE, que, partant,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qu'en l'occurrence, le recourant fait valoir que le transfert porterait atteinte à sa vie familiale au sens de l'art. 8 CEDH, compte tenu des liens qu'il entretiendrait avec sa compagne et ses enfants résidant en Suisse, que, dans ce cadre, il sollicite l'application de la clause de souveraineté du règlement Dublin III, le cas échéant en lien avec l'art. 29a al. 3 OA 1,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qu'en l'espèce le recourant n'a pas fourni d'indices concrets et sérieux selon lesquels les autorités portugaises refuseraient d'enregistrer sa demande d'asile, violeraient son droit à l'examen de celle-ci selon une procédure conforme à la directive Procédure ou ne respecteraient pas le principe de nonrefoulement (cf. art. 33 par. 1 Conv. réfugiés; cf. arrêt de la CourEDH Hirsi Jamaa et autres c. Italie du 23 février 2012, n° 27765/09, § 23, 146-147), qu'en outre, il n'a pas établi l'existence d'un risque concret qu'il soit durablement privé des mesures d'accueil conformes aux standards de l'Union européenne (cf. directive Accueil) et du droit international public, et que ses besoins existentiels de base ne soient pas satisfaits, de telle sorte que ses conditions d'existence seraient constitutives d'un traitement prohibé par les art. 3 CEDH et 3 Conv. torture (cf. ATAF 2010/45 consid. 7.4 et 7.5), que, s'agissant de son état de santé, le recourant a expliqué qu'il était diabétique et souffrait d'hypertension,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30 ss; S.J. c. Belgique du 27 février 2014, n° 70055/10, § 119-120; cf. aussi ATAF 2011/9 consid. 7.1),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op. cit., K 9 ad art. 27 p. 216-217), qu'en l'espèce, le recourant n'a pas établi la réalité des problèmes de santé qu'il invoque, qu'en toute hypothèse, il ne soutient pas qu'en raison de ceux-ci, il ne serait pas apte à voyager et que son transfert, en tant que tel, l'exposerait à une situation équivalant à un traitement prohibé, qu'en outre, il ne ressort pas du dossier que le Portugal refuserait l'accès aux soins dont l'intéressé pourrait avoir besoin, de telle sorte que son existence ou sa santé seraient gravement mises en danger (cf. ATAF 2011/9 consid. 8.2), étant précisé que cet Etat doit faire en sorte que tout demandeur d'asile reçoive les soins médicaux nécessaires (art. 19 par. 1 et 2 directive Accueil), que, pour se prévaloir du respect de la vie familiale consacré à l'art. 8 CEDH, le requérant doit justifier d'une relation étroite et effective avec une personne de sa famille résidant en Suisse; qu'une telle relation est en principe présumée s'agissant de rapports entretenus dans le cadre d'une famille au sens étroit, et plus particulièrement entre époux ou entre parents et enfants mineurs vivant en ménage commun (cf. ATAF 2008/47 consid. 4.1; 2007/45 consid. 5.3; cf. aussi ATF 137 I 113 consid. 6.1; 135 I 143 consid. 1.3.2; arrêt du Tribunal fédéral 2C_639/2012 du 13 février 2013 consid. 1.2.2), que la protection de l'art. 8 CEDH peut être étendue à d'autres relations familiales, si le requérant se trouve notamment dans un rapport de dépendance particulier, dépassant les liens affectifs ordinaires, vis-à-vis d'une personne établie en Suisse (cf. arrêt 2C_942/2010 du 27 avril 2011); que tel serait le cas lorsque, en raison d'un handicap ou d'une maladie grave, l'étranger requiert dans sa vie quotidienne une surveillance, une attention et des soins que seul le proche parent résidant en Suisse est susceptible d'assumer et de prodiguer (cf. arrêt du Tribunal fédéral 2C_194/2007 du 12 juillet 2007 consid. 2.2.2; ATF 129 II 11 consid. 2), qu'ainsi, s'agissant notamment des relations entre des enfants adultes et leurs parents, la protection de l'art. 8 CEDH requiert l'existence de facteurs de dépendance allant au-delà des sentiments d'attachement ordinaires (cf. christoph grabenwarter, Europaïsche Menschenrechts- konvention 3ème éd., 2008, § 22 n° 18; jens meyer-ladewig, Europaïsche Menschenrechtskonvention, Handkommentar, 2ème éd., 2006, n° 18b ad art. 8 EMRK; cf. ATF 120 Ib 257 consid. 1d p. 261), qu'en l'occurrence, les relations entretenues par le recourant avec sa compagne et trois de ses enfants majeurs, titulaires d'un autorisation de séjour en Suisse, ainsi qu'avec sa fille D._______ résidant légalement dans ce pays en tant que requérante d'asile, n'apparaissent pas étroites et effectives au sens de la jurisprudence, dès lors principalement que l'intéressé n'a plus vécu avec sa famille depuis l'année 2000 et n'a pas entretenu depuis lors avec elle des contacts réguliers et étroits, étant précisé que, même si elles avaient été prouvées, les deux visites qu'il lui aurait rendues en Suisse entre le 6 décembre 2013 et le 28 janvier 2014, alors qu'il bénéficiait d'un visa Schengen, sont largement insuffisantes au regard de l'art. 8 CEDH, que, de plus, le recourant n'a pas démontré, ni d'ailleurs allégué, qu'il était dépendant de l'assistance de sa compagne et/ou de ses enfants du fait d'une maladie ou d'un handicap graves requérant une assistance et des soins quotidiens que seuls ceux-ci seraient à même de lui prodiguer, qu'en tout état de cause, dans la mesure où elle ne serait que de nature économique ou morale, comme soutenu par le recourant, la relation de dépendance qui le lierait à certains membres de sa famille est sans pertinence aucune, respectivement insuffisante, au regard des conditions précitées l'art. 8 par. 1 CEDH, que, dans ces circonstances, le transfert du recourant est compatible avec l'art. 8 par. 1 CEDH, et rien ne permet de retenir qu'il violerait d'autres obligations de la Suisse relevant du droit international public, qu'au vu de ce qui précède, le SEM n'avait pas l'obligation de renoncer au transfert du recourant vers le Portugal et d'examiner lui-même la demande d'asile en application de l'art. 17 par. 1 du règlement Dublin III, que, le SEM peut traiter une demande d'asile pour des raisons humanitaires, alors qu'un autre Etat est responsable de son examen, en vertu de l'art. 29a al. 3 OA 1 combiné avec la clause de souveraineté (cf. ATAF 2015/9 consid. 7.6, 8.2.2; 2011/9 consid. 4.1), que, dans ce cadre, il convient de s'en tenir à une pratique restrictive (cf. ATAF 2012/4 consid. 4.7; 2011/9 consid. 8.1), que l'art. 29a al. 3 OA 1 réserve au SEM une marge d'appréciation (« Ermessensspielraum ») dans son interprétation et son application aux différents cas d'espèce (cf. ATAF 2015/9 consid. 7.5, 7.6; 2011/9 consid. 8.1; 2010/45 consid. 8.2.2),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l'inopportunité d'une décision selon l'art. 29a al. 3 OA 1 ne pouvant être examinée en instance de recours (cf. ATAF 2014/26 consid. 5.6; arrêt du TAF E-641/2014 du 13 mars 2015 consid. 5.4 [non publié dans ATAF 2015/9]),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en se conformant aux exigences résultant du droit d'être entendu, de l'égalité de traitement et de la proportionnalité (cf. ATAF 2015/9 consid. 8.1), qu'en l'espèce, lors de son audition, le recourant s'est opposé à son transfert en faisant valoir que, compte tenu de son état de santé, il avait besoin du soutien moral de sa famille vivant en Suisse, qu'il ressort de la décision contestée que le SEM a établi de manière complète et exacte l'état de fait pertinent, en tenant compte notamment des explications de l'intéressé, et n'a commis ni excès ni abus de son large pouvoir d'appréciation en niant sur cette base l'existence de raisons humanitaires au sens de l'art. 29a al. 3 OA 1 (cf. ATAF 2015/9 consid. 8.1), qu'il a motivé sa décision, a respecté le droit d'être entendu du requérant et n'a pas fait preuve d'arbitraire ni violé les principes constitutionnels applicables, qu'il convient de rappeler à ce stade que le règlement Dublin III ne confère pas au requérant le droit de choisir l'Etat membre offrant, à son avis, les meilleures conditions d'accueil comme Etat responsable de l'examen de sa demande d'asile (cf. ATAF 2010/45 consid. 8.3; par analogie arrêt de la CJUE du 10 décembre 2013 C-394/12 Shamso Abdullahi c. Bundesasylamt, points 59, 62),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le Portugal demeure par conséquent l'Etat responsable de l'examen de la demande de protection internationale du recourant, que, dans ces conditions, c'est à bon droit que l'autorité inférieure n'est pas entrée en matière sur la demande d'asile en application de l'art. 31a al. 1 let. b LAsi, qu'en vertu de l'art. 44, 1ère phrase LAsi, lorsqu'il refuse d'entrer en matière, le SEM prononce, en règle générale, le renvoi (ou le transfert) de Suisse et en ordonne l'exécution; il tient compte du principe de l'unité de la famille, que, selon l'art. 32 let. a OA 1, le renvoi de Suisse ne peut être prononcé lorsque le requérant d'asile est titulaire d'une autorisation de séjour ou d'établissement valable, qu'à teneur de la jurisprudence, l'expression « est titulaire d'une autorisation de séjour ou d'établissement valable » doit être interprétée en ce sens que le renvoi de Suisse ne peut être prononcé lorsque le requérant d'asile peut prétendre à un droit à l'obtention d'une autorisation de séjour (cf. art. 83 let. c ch. 2 LTF, art. 14 al. 1 LAsi; cf. ATAF 2013/37 consid. 4.4.2; JICRA 2001 n° 21 consid. 9), qu'en l'occurrence, le 7 septembre 2016, le recourant a déposé auprès de l'autorité de police des étrangers du canton de Zurich une demande d'autorisation de séjour cantonale fondée sur l'art. 44 LEtr (RS 142.20), que cette demande est à ce jour pendante, qu'il y a donc lieu de vérifier, à titre préjudiciel, si le recourant a un droit à l'obtention de l'autorisation de séjour sollicitée, qu'en vertu de l'art. 44 LEtr, l'autorité compétente peut octroyer une autorisation de séjour au conjoint étranger du titulaire d'une autorisation de séjour à condition que les intéressés vivent en ménage commun, disposent d'un logement approprié et ne dépendent pas de l'aide sociale, qu'en l'espèce, selon les données du système d'information central sur la migration (SYMIC), le recourant n'est pas marié à B._______, auprès de qui il prétend vivre et qui dispose d'un permis de séjour depuis le mois de juillet 2002, que, dans son acte de recours, l'intéressé n'a jamais soutenu, ni laissé entendre, que la prénommée était son épouse, qu'il a au contraire indiqué de façon répétée qu'elle était sa compagne, ce qu'il a d'ailleurs confirmé à l'appui de sa demande d'autorisation de séjour du 7 septembre 2016, que, dans ces circonstances, en l'absence d'un lien matrimonial entre le recourant et B._______, le Tribunal retient, à titre préjudiciel, que l'intéressé ne saurait prétendre à un droit à l'obtention d'une autorisation de séjour au titre du regroupement familial en application de la LEtr, que, partant, le SEM a prononcé à juste titre le transfert du recourant vers le Portugal, qu'en dernière analyse, les questions relatives à l'existence d'un empêchement à l'exécution du renvoi (ou transfert) pour des raisons tirées de l'art. 83 al. 2 à 4 LEtr, auquel renvoie l'art. 44, 2ème phrase LAsi, ne se posent plus séparément, dès lors qu'elles sont indissociables du prononcé de la non-entrée en matière (cf. ATAF 2015/18 consid. 5.2; 2010/45 consid. 10.2), qu'au vu de ce qui précède, le recours doit être rejeté et la décision attaquée confirmée, que, s'avérant manifestement infondé, le recours est rejeté dans une procédure à juge unique, avec l'approbation d'un second juge (cf. art. 111 let. e LAsi), que, compte tenu du présent prononcé, les demandes d'octroi de l'effet suspensif (cf. art. 107a al. 2 LAsi) et de dispense de verser l'avance de frais (cf. art. 63 al. 4 PA) sont devenues sans objet,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 dispense du paiement de l'avance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