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D-5398/2015 vom 14. September 2015</w:t>
      </w:r>
    </w:p>
    <w:p>
      <w:r>
        <w:t>Bundesverwaltungsgericht, 2015-09-14, FR</w:t>
      </w:r>
    </w:p>
    <w:p>
      <w:r>
        <w:rPr>
          <w:b/>
        </w:rPr>
        <w:t xml:space="preserve">Quelle: </w:t>
      </w:r>
      <w:r>
        <w:t>https://mcp.opencaselaw.ch/entscheid/bvger_D-5398_2015</w:t>
      </w:r>
    </w:p>
    <w:p>
      <w:r>
        <w:t>FR: TAF D-5398/2015 du 14 septembre 2015</w:t>
      </w:r>
    </w:p>
    <w:p>
      <w:r>
        <w:t>IT: TAF D-5398/2015 del 14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D-5398/2015 Arrêt du 14 septembre 2015 Composition Gérard Scherrer, juge unique, avec l'approbation de Jean-Pierre Monnet, juge; Germana Barone Brogna, greffière. Parties A._______, né le (...), Erythrée, recourant, contre Secrétariat d'Etat aux migrations (SEM; anciennement Office fédéral des migrations, ODM), Quellenweg 6, 3003 Berne, autorité inférieure. Objet Asile (non-entrée en matière / procédure Dublin) et renvoi ; décision du SEM du 26 août 2015 / N (...). Vu la demande d'asile déposée en Suisse par l'intéressé en date du 2 juin 2015, le procès-verbal d'audition au centre d'enregistrement et de procédure (CEP) de Vallorbe, du 18 juin 2015, la décision du 26 août 2015, notifiée le 2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3 septembre 2015 contre cette décision, assorti d'une demande d'exemption du versement d'une avance de frais, par lequel le recourant a conclu à l'annulation de cette décision et au renvoi de la cause au SEM pour qu'il entre en matière sur la demande d'asile, les autres pièces du dossier reçu du SEM, le 4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l'intéressé a qualité pour recourir (art. 48 al. 1 PA), que le recours, interjeté dans la forme (art. 52 al. 1 PA) et le délai (art. 108 al. 2 LAsi) prescrits par la loi, est recevable, que,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 2009/54 consid. 1.3.3 ; 2007/8 consid. 5), qu'il convient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avant de venir en Suisse, a été enregistré par les autorités italiennes en mai 2015, à son arrivée en Sicile, qu'en date du 25 juin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la compétence de l'Italie pour traiter la demande d'asile du recourant est donc donnée, que celui-ci s'est toutefois opposé à son transfert en Italie en invoquant les conditions d'accueil déplorables des requérants d'asile dans ce pays (de nombreuses familles étant privées de toute ressource financière et contraintes de vivre dans la rue), et en relevant que le SEM n'avait pas obtenu au préalable des garanties d'une prise en charge adaptée de la part des autorités italiennes, compte tenu de son jeune âge et de son mauvais état de santé, que l'Italie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qu'il a uniquement fait valoir qu'il ne souhaitait pas retourner en l'Italie "parce que ses compatriotes souffrent là-bas" (cf. pv. d'audition du 18 juin 2015, p. 9), qu'il n'a lui-même entrepris aucune démarche concrète auprès des autorités italiennes pour demander protection et assistance, du moins ne l'a-t-il pas prétendu,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qu'il convient encore de préciser que l'arrêt Tarakhel c. Suisse précité,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qu'en ce qui concerne les problèmes médicaux invoqués par le recourant,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il ressort des pièces du dossier et des déclarations du recourant, que celui-ci a été hospitalisé en Suisse du 8 au 16 juin 2015, en raison d'une pneumonie et de problèmes rénaux, qu'il n'a toutefois fourni aucune autre précision utile à cet égard, notamment quant à la gravité de ces affections et à la mise en place d'un éventuel suivi médical, ni présenté de rapports médicaux établissant notamment l'existence de telles affections, qu'il n'a ainsi pas allégué ni a fortiori établi, dans le cadre de la présente procédure, qu'il ne serait pas en mesure de voyager ou que son transfert en Italie représenterait un danger concret pour sa santé, et serait illicite au sens restrictif de la jurisprudence précitée,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en particulier après que ce dernier y aura introduit une demande d'asile, que, si nécessaire, il incombera aux autorités suisses chargées de l'exécution du transfert de transmettre aux autorités italiennes les renseignements permettant une telle prise en charge (cf. art. 31 et 32 du règlement Dublin III),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la demande d'asile, en application de l'art. 31a al. 1 let. b LAsi, et qu'il a prononcé le transfert de Suisse de l'intéressé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1. Le recours est rejeté. 2. La demande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