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D-5397/2015 vom 15. September 2015</w:t>
      </w:r>
    </w:p>
    <w:p>
      <w:r>
        <w:t>Bundesverwaltungsgericht, 2015-09-15, FR</w:t>
      </w:r>
    </w:p>
    <w:p>
      <w:r>
        <w:rPr>
          <w:b/>
        </w:rPr>
        <w:t xml:space="preserve">Quelle: </w:t>
      </w:r>
      <w:r>
        <w:t>https://mcp.opencaselaw.ch/entscheid/bvger_D-5397_2015</w:t>
      </w:r>
    </w:p>
    <w:p>
      <w:r>
        <w:t>FR: TAF D-5397/2015 du 15 septembre 2015</w:t>
      </w:r>
    </w:p>
    <w:p>
      <w:r>
        <w:t>IT: TAF D-5397/2015 del 15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D-5397/2015 Arrêt du 15 septembre 2015 Composition Claudia Cotting-Schalch, juge unique, avec l'approbation de Nina Spälti Giannakitsas, juge ; Chantal Jaquet Cinquegrana, greffière. Parties A._______, Gambie, recourant, contre Secrétariat d'Etat aux migrations (SEM; anciennement Office fédéral des migrations, ODM), Quellenweg 6, 3003 Berne, autorité inférieure. Objet Asile (non-entrée en matière / procédure Dublin) et renvoi ; décision du SEM du 26 août 2015 / N (...). Vu la demande d'asile déposée en Suisse par A._______ en date du 29 juillet 2015, les investigations entreprises par le Secrétariat d'Etat aux migrations (SEM) sur la base d'une comparaison dactyloscopique avec l'unité centrale du système Eurodac, dont il ressort que le requérant a été enregistré à B._______ en Italie, le 25 mars 2014, et a déposé une demande d'asile à C._______, le 17 avril 2014, l'audition sur les données personnelles (audition sommaire) du 4 août 2015, au cours de laquelle A._______ a admis avoir introduit, avant de venir en Suisse, une demande d'asile en Italie, laquelle était toujours en cours d'examen, la détermination orale du même jour de l'intéressé sur le prononcé éventuel d'une décision de non-entrée en matière à son encontre, ainsi que sur son éventuel transfert vers l'Italie, pays potentiellement responsable pour traiter sa demande d'asile, la requête aux fins de reprise en charge de l'intéressé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 par le SEM aux autorités italiennes compétentes, le 7 août 2015, l'absence de réponse des autorités compétentes italiennes, à l'expiration du délai de deux semaines prévu à l'art. 25 par. 1 du règlement Dublin III dans le cas d'une demande fondée sur des données obtenues par le système Eurodac, la décision du 26 août 2015 (notifiée le 31 août 2015), par laquelle le SEM n'est pas entré en matière sur la demande d'asile de A._______ en se fondant sur l'art. 31a al. 1 let. b LAsi (RS 142.31), a prononcé son renvoi (recte : transfert) de Suisse vers l'Italie et ordonné l'exécution de cette mesure, constatant l'absence d'effet suspensif à un éventuel recours, le recours interjeté, le 3 septembre 2015, contre cette décision, les demandes d'assistance judiciaire partielle et totale dont il est assorti, l'ordonnance du 4 septembre 2015, par laquelle le Tribunal administratif fédéral (ci-après : Tribunal) a suspendu l'exécution du renvoi à titre de mesures provisionnelles (art. 56 PA), la réception du dossier de première instance par le Tribunal, le 7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conformément à l'art. 106 al. 1 LAsi, le recourant peut invoquer une violation du droit fédéral, notamment l'abus et l'excès dans l'exercice du pouvoir d'appréciation (let. a), et l'établissement inexact et incomplet de l'état de fait pertinent (let. b), que, saisi d'un recours contre une décision de non-entrée en matière sur une demande d'asile, le Tribunal se limite à examiner le bien-fondé d'une telle décision (cf. ATAF 2012/4 consid. 2.2 et jurisp.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comme c'est le cas en l'espèce,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dudit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déposé une demande d'asile en Italie, le 17 avril 2014, qu'en date du 7 août 2015, le SEM a dès lors soumis aux autorités compétentes de ce pays, dans les délais fixés à l'art. 23 par. 2 du règlement Dublin III, une requête aux fins de reprise en charge de l'intéressé, fondée sur l'art. 18 par. 1 point b du règlement Dublin III, qu'à l'expiration du délai de deux semaines (cf. art. 25 par. 2 du règlement Dublin III), les autorités italiennes n'ont pas donné suite à la demande de reprise en charge, que l'absence de réponse desdites autorités, au terme de ce délai, équivaut à une acceptation, que ce point n'est pas contesté, qu'il n'y a pas de raison objective de retenir qu'il existe, en Italie, des défaillances systémiques dans la procédure d'asile et les conditions d'accueil des demandeurs, qui entraînent un risque de traitement inhumain ou dégradant au sens de l'art. 4 de la CharteUE (cf. art. 3 par. 2 phr. 2 du règlement Dublin III), qu'en effet, l'Italie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cf. les art. 51 ss pour sa transposition et les dispositions transitoires relatives à la directive précédente), comme de la directive Accueil (cf. directive no 2013/33/UE du Parlement européen et du Conseil du 26 juin 2013 établissant des normes pour l'accueil des personnes demandant la protection internationale [refonte] [JO L 180/96 du 29.6.2013] ; cf. les art. 31 s. pour sa transposition et l'abrogation de la directive précédente), qu'il est certes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octobre 2013), que cependant, contrairement à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défaillances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requête n° 29217/12 par. 114 et 115 ; également arrêt de la CourEDH du 2 avril 2013 dans la requête n° 27725/10 Mohammed Hussein c. Pays Bas et Italie ; arrêt de la CourEDH A. S. c. Suisse du 30 juin 2015, requête n° 39350/13), que dans ces conditions, l'art. 3 par. 2 du règlement Dublin III ne trouve pas application, que le SEM est dès lors arrivé à bon droit à la conclusion que l'Italie était l'Etat responsable pour la demande d'asile du recourant, selon les critères du règlement Dublin III, que A._______ s'oppose toutefois à son transfert vers l'Italie en alléguant vouloir demeurer en Suisse, dans la mesure où il aurait passé beaucoup de temps en Italie sans que sa vie ne change et parce qu'il est à la recherche d'un pays où il pourrait apporter de l'aide à sa jeune soeur (cf. audition du 4 août 2015, ch. 8.01, p. 7), qu'à l'appui de son recours, il fait également valoir qu'il serait abandonné à son sort et sans ressources en Italie, pays où il n'y a aucun avenir, où il a été placé dans un centre d'accueil durant plus d'un an dans des conditions sanitaires déplorables et sans qu'il ne puisse suivre des activités ou des cours de langue, et où il n'a bénéficié d'aucun soin médical ni conseil, malgré ses douleurs au dos qui lui rendent la vie difficile, que, sur cette base, il a implicitement sollicité l'application d'une des clauses discrétionnaires prévues à l'art. 17 du règlement Dublin III, à savoir celle retenue par le par. 1 de cette disposition (clause de souveraineté), que cela étant, le recourant a quitté l'Italie en cours de procédure, sa demande d'asile n'y ayant pas été rejetée sur le fond ni retirée, suivant ses déclarations ; qu'en quittant l'Italie avant de connaître l'issue de sa demande, il ne lui a pas non plus donné l'occasion de pouvoir se prononcer sur ses motifs d'asile, que l'intéressé n'a pas non plus démontré l'existence d'un risque concret et avéré que les autorités italiennes refuseraient de le reprendre en charge et de mener à terme l'examen de sa demande de protection, en violation de la directive Procédure ;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A._______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que l'intéressé a certes allégué souffrir de douleurs dorsales qui le rendraient vulnérable, que toutefois, il n'a présenté aucun document médical à l'appui de cette affirmation, qu'en outre, il ne décrit pas en quoi consisteraient précisément ses problèmes de dos, que cela étant, il n'a pas invoqué qu'il ne serait pas en mesure de voyager en raison de son état de santé déficient ou que son transfert représenterait un danger concret pour sa vie, qu'il y a ici lieu de rappeler que l'Italie dispose de structures médicales similaires à celles existant en Suisse, que l'Italie est en outre liée par la directive Accueil (cf. supra)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le recourant devait avoir besoin de soins particuliers, il lui appartiendrait d'en informer les autorités suisses chargées de l'exécution de son transfert, lesquelles devront, le cas échéant, transmettre sous une forme appropriée aux autorités italiennes les renseignements permettant une éventuelle prise en charge médicale spécifique, que, cela étant, la jurisprudence posée par la CourEDH dans son arrêt Tarakhel précité, relative à l'obtention de garanties individuelles pour la prise en charge des enfants et à la préservation de l'unité familiale en Italie (§ 121 et 122) n'est pas applicable au cas d'espèce, le recourant, une personne majeure, étant seul à être transféré en Italie et n'étant pas, au vu de ce qui précède, une personne particulièrement vulnérable,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(cf. art. 26 directive Accueil), qu'au vu de ce qui précède, le transfert du recourant en Italie ne heurte aucune obligation de la Suisse fondée sur le droit international et s'avère licite, que, par ailleurs, l'intéressé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 demandeurs d'asile le droit de choisir l'Etat membre offrant, à leur avis, les meilleurs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18 par 1 let. b dudit règlement - de le reprendre en charge, dans les conditions prévues aux art. 23, 24, 25 et 29 de ce même règlement, que, dans ces conditions, c'est à bon droit que le SEM n'est pas entré en matière sur sa demande d'asile, en application de l'art. 31a al. 1 let. b LAsi , que, cela étant, et contrairement à la motivation du SEM dans sa décision du 15 juin 2015,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les demandes d'assistance judiciaire partielle (art. 65 al. 1 PA) et totale (art. 65 al. 2 PA) sont rejetées,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