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D-5392/2025 vom 30. Juli 2025</w:t>
      </w:r>
    </w:p>
    <w:p>
      <w:r>
        <w:t>Bundesverwaltungsgericht, 2025-07-30, DE</w:t>
      </w:r>
    </w:p>
    <w:p>
      <w:r>
        <w:rPr>
          <w:b/>
        </w:rPr>
        <w:t xml:space="preserve">Quelle: </w:t>
      </w:r>
      <w:r>
        <w:t>https://mcp.opencaselaw.ch/entscheid/bvger_D-5392_2025</w:t>
      </w:r>
    </w:p>
    <w:p>
      <w:r>
        <w:t>FR: TAF D-5392/2025 du 30 juillet 2025</w:t>
      </w:r>
    </w:p>
    <w:p>
      <w:r>
        <w:t>IT: TAF D-5392/2025 del 30 luglio 2025</w:t>
      </w:r>
    </w:p>
    <w:p>
      <w:pPr>
        <w:pStyle w:val="Heading2"/>
      </w:pPr>
      <w:r>
        <w:t>Regeste</w:t>
      </w:r>
    </w:p>
    <w:p>
      <w:r>
        <w:t>Asyl und Wegweisung (beschleunigtes 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 liegend – endgültig (vgl. Art. 83 Bst. d Ziff. 1 BGG; Art. 105 AsylG). Die Be- schwerdeführenden sind als Verfügungsadressaten zur Beschwerdefüh- rung legitimiert (Art. 48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einer zweiten Richterin beziehungsweise eines zweiten Richters (Art. 111 Bst. e AsylG), ohne Weiterungen und mit sum- marischer Begründung zu behandeln (Art. 111a Abs. 1 und 2 AsylG).</w:t>
      </w:r>
    </w:p>
    <w:p>
      <w:r>
        <w:rPr>
          <w:b/>
        </w:rPr>
        <w:t>E. 4.1</w:t>
      </w:r>
    </w:p>
    <w:p>
      <w:r>
        <w:t>Das Bundesverwaltungsgericht gelangt nach Prüfung der Akten zum Schluss, dass das SEM zutreffend festgehalten hat, die Vorbringen der Be- schwerdeführenden genügten den Anforderungen an die Flüchtlingseigen- schaft im Sinne von Art. 3 AsylG nicht. Die Beschwerdeausführungen, wel- che sich auf eine sinngemässe Wiederholung der bisherigen Aussagen be- schränken, halten dem nichts Stichhaltiges entgegen.</w:t>
      </w:r>
    </w:p>
    <w:p>
      <w:r>
        <w:rPr>
          <w:b/>
        </w:rPr>
        <w:t>E. 4.2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D-5392/2025 Seite 5 Eine nichtstaatliche Verfolgung ist nur dann asylrelevant, wenn der Staat unfähig oder nicht willens ist, davor Schutz zu bieten, beziehungsweise wenn die Betroffenen aus einem asylrechtlichen Motiv nicht geschützt wer- den. Es kann dabei nicht eine faktische Garantie für langfristigen individu- ellen Schutz der von nichtstaatlicher Verfolgung bedrohten Personen ver- langt werden, weil es keinem Staat gelingen kann, die absolute Sicherheit seiner Bürger und Bürgerinnen jederzeit und überall zu garantieren. Erfor- derlich ist aber, dass eine funktionierende und effiziente Schutzinfrastruktur zur Verfügung steht, wobei in erster Linie an ein Rechts- und Justizsystem zu denken ist, welches eine effektive Strafverfolgung ermöglicht (vgl. BVGE 2011/51 E. 7.3 m.w.H.). Die Inanspruchnahme dieses Schutzsys- tems muss der betroffenen Person objektiv zugänglich und individuell zu- mutbar sein, was jeweils im Rahmen einer Einzelfallprüfung unter Berück- sichtigung des länderspezifischen Kontextes zu beurteilen ist.</w:t>
      </w:r>
    </w:p>
    <w:p>
      <w:r>
        <w:rPr>
          <w:b/>
        </w:rPr>
        <w:t>E. 4.3</w:t>
      </w:r>
    </w:p>
    <w:p>
      <w:r>
        <w:t>Ohne die geltend gemachte, in verschiedenen Gegenden Kolumbiens bisweilen prekäre Sicherheitslage in Abrede stellen zu wollen, geht auch das Bundesverwaltungsgericht in ständiger Praxis von der grundsätzlichen Schutzfähigkeit und Schutzwilligkeit der kolumbianischen Strafverfol- gungs- und Justizbehörden aus (vgl. etwa Urteile des BVGer D-2139/2022 und D-5234/2023 vom 22. April 2025 E. 7.3.2 und E-2047/2025 vom 2. Ap- ril 2025 E. 8.3.2, je m.w.H.). Für eine Änderung der Rechtsprechung be- steht auch in Würdigung der in der Stellungnahme zum Verfügungsentwurf angerufenen Berichte keine Veranlassung. Sodann geht aus den vorlie- genden Akten hervor, dass sich die kolumbianischen Behörden den Be- schwerdeführenden gegenüber in der Vergangenheit als schutzfähig und - willig zeigten (vgl. SEM-Akte A36 F28 ff., F37 ff.), weshalb nicht auf eine generelle Schutzverweigerung geschlossen werden kann. Der Umstand, dass sich die Beschwerdeführenden sofortige und umfassendere Schutz- massnahmen gewünscht hätten, vermag daran nichts zu ändern. Auf ent- sprechende Nachfrage haben sie vielmehr verneint, jemals Beschwerde bei der nächst höheren (gerichtlichen) Instanz erstattet zu haben (vgl. SEM-Akte A36 F44). Damit haben sie die Schutzsuche in Kolumbien offen- sichtlich nicht ausgeschöpft, wozu sie jedoch gehalten gewesen wären. Der geltend gemachten Gefahr von Nachstellungen seitens privater Dritt- personen ist daher – in Übereinstimmung mit dem SEM – keine asylrecht- liche Relevanz zuzuerkennen.</w:t>
      </w:r>
    </w:p>
    <w:p>
      <w:r>
        <w:rPr>
          <w:b/>
        </w:rPr>
        <w:t>E. 4.4</w:t>
      </w:r>
    </w:p>
    <w:p>
      <w:r>
        <w:t>Entgegen der Auffassung der Beschwerdeführenden hat das SEM im Übrigen zu Recht ergänzend darauf hingewiesen, dass sie sich alternativ auch in einer anderen Region Kolumbiens aufhalten könnten, falls sie sich</w:t>
      </w:r>
    </w:p>
    <w:p>
      <w:r>
        <w:t>D-5392/2025 Seite 6 an ihrem bisherigen Wohnort trotz der Schutzmassnahmen unsicher fühlen sollten.</w:t>
      </w:r>
    </w:p>
    <w:p>
      <w:r>
        <w:rPr>
          <w:b/>
        </w:rPr>
        <w:t>E. 4.5</w:t>
      </w:r>
    </w:p>
    <w:p>
      <w:r>
        <w:t>Das SEM hat demzufolge die Flüchtlingseigenschaft der Beschwerde- führenden zu Recht verneint und ihre Asylgesuche folgerichtig abgelehnt.</w:t>
      </w:r>
    </w:p>
    <w:p>
      <w:r>
        <w:rPr>
          <w:b/>
        </w:rPr>
        <w:t>E. 5</w:t>
      </w:r>
    </w:p>
    <w:p>
      <w:r>
        <w:t>Gemäss Art. 44 AsylG verfügt das SEM in der Regel die Wegweisung aus der Schweiz, wenn es das Asylgesuch ablehnt. Die Beschwerdeführenden verfügen in der Schweiz weder über eine ausländerrechtliche Aufenthalts- bewilligung noch über einen Anspruch auf Erteilung einer solchen (vgl. BVGE 2013/37 E. 4.4; BVGE 2009/50 E. 9, je m.w.H.). Die Wegweisung wurde demnach ebenfalls zu Recht angeordnet.</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Vollzugshindernisse sind zu beweisen, wenn der strikte Beweis möglich ist, und andernfalls wenigstens glaubhaft zu machen (vgl. BVGE 2011/24 E. 10.2 m.w.H.).</w:t>
      </w:r>
    </w:p>
    <w:p>
      <w:r>
        <w:rPr>
          <w:b/>
        </w:rPr>
        <w:t>E. 6.2</w:t>
      </w:r>
    </w:p>
    <w:p>
      <w:r>
        <w:t>Nach Art. 83 Abs. 3 AIG ist der Vollzug nicht zulässig, wenn völker- rechtliche Verpflichtungen der Schweiz einer Weiterreise der Ausländerin oder des Ausländers in den Heimat-, Herkunfts- oder einen Drittstaat ent- gegenstehen.</w:t>
      </w:r>
    </w:p>
    <w:p>
      <w:r>
        <w:rPr>
          <w:b/>
        </w:rPr>
        <w:t>E. 6.2.1</w:t>
      </w:r>
    </w:p>
    <w:p>
      <w:r>
        <w:t>Da die Beschwerdeführenden die Flüchtlingseigenschaft nicht erfül- len, ist – wie vom SEM zutreffend festgehalten – das flüchtlingsrechtliche Rückschiebungsverbot von Art. 33 Abs. 1 des Abkommens vom 28. Juli 1951 über die Rechtsstellung der Flüchtlinge (FK, SR 0.142.30) und Art. 5 AsylG nicht anwendbar. Die Zulässigkeit des Vollzugs der Wegweisung be- urteilt sich vielmehr nach den allgemeinen verfassungs- und völkerrechtli- chen Bestimmungen (Art. 25 Abs. 3 BV; Art. 3 des Übereinkommens vom</w:t>
      </w:r>
    </w:p>
    <w:p>
      <w:r>
        <w:rPr>
          <w:b/>
        </w:rPr>
        <w:t>E. 6.2.2</w:t>
      </w:r>
    </w:p>
    <w:p>
      <w:r>
        <w:t>Sodann ergeben sich weder aus den Aussagen der Beschwerde- führenden noch aus den Akten Anhaltspunkte dafür, dass sie für den Fall einer Ausschaffung in den Heimatstaat dort mit beachtlicher</w:t>
      </w:r>
    </w:p>
    <w:p>
      <w:r>
        <w:t>D-5392/2025 Seite 7 Wahrscheinlichkeit einer nach Art. 3 EMRK oder Art. 1 FoK verbotenen Strafe oder Behandlung ausgesetzt wären. Gemäss der Praxis des Euro- päischen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Solches wird von den Be- schwerdeführenden indessen weder vorgebracht noch ergeben sich ent- sprechende konkrete Anhaltspunkte aus den Akten. Auch die allgemeine Menschenrechtssituation im Heimatstaat lässt den Wegweisungsvollzug zum heutigen Zeitpunkt nicht als unzulässig erscheinen.</w:t>
      </w:r>
    </w:p>
    <w:p>
      <w:r>
        <w:rPr>
          <w:b/>
        </w:rPr>
        <w:t>E. 6.2.3</w:t>
      </w:r>
    </w:p>
    <w:p>
      <w:r>
        <w:t>Nach dem Gesagten ist der Vollzug der Wegweisung sowohl im Sinne der landes- als auch der völkerrechtlichen Bestimmungen zulässig.</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6.3.1</w:t>
      </w:r>
    </w:p>
    <w:p>
      <w:r>
        <w:t>In Kolumbien herrscht weder Krieg oder Bürgerkrieg noch eine Situ- ation allgemeiner Gewalt. Der Wegweisungsvollzug dorthin ist praxisge- mäss als generell zumutbar zu erachten (vgl. statt vieler Urteil des BVGer E-2047/2025 vom 2. April 2025 E. 8.3.2, m.w.H.).</w:t>
      </w:r>
    </w:p>
    <w:p>
      <w:r>
        <w:rPr>
          <w:b/>
        </w:rPr>
        <w:t>E. 6.3.2</w:t>
      </w:r>
    </w:p>
    <w:p>
      <w:r>
        <w:t>Auch sprechen – in Übereinstimmung mit dem SEM und entgegen der Ansicht der Beschwerdeführenden – keine individuellen Gründe gegen einen Wegweisungsvollzug. Der Beschwerdeführer 1 führte erfolgreich ein eigenes Unternehmen, und auch die Beschwerdeführerin 2 war erwerbs- tätig (vgl. SEM-Akten A36 F12 ff.; A37 F11). Es ist daher davon auszuge- hen, dass ihnen die wirtschaftliche Reintegration ohne weiteres gelingen wird. Zudem verfügen sie in Kolumbien über Wohneigentum und ein breites verwandtschaftliches Beziehungsnetz (vgl. SEM-Akten A36 F9, F16; A37 F14), worauf sie bei Bedarf zurückgreifen können. Was die ausgewiesenen Gesundheitsprobleme der Beschwerdeführenden 1 und 2 anbelangt, sind sie sodann auf die medizinischen Institutionen im Heimatstaat zu verwei- sen, zumal sie selber einräumten, dort bereits psychologische Hilfe in An- spruch genommen zu haben (vgl. SEM-Akten A36 F30; A37 F20). Schliesslich ist auch aus dem Kindeswohl gemäss Art. 3 des Übereinkom- mens vom 20. November 1989 über die Rechte des Kindes (KRK,</w:t>
      </w:r>
    </w:p>
    <w:p>
      <w:r>
        <w:t>D-5392/2025 Seite 8 SR 0.107) kein Vollzugshindernis abzuleiten, zumal sich die Beschwerde- führenden 3 und 4 erst seit relativ kurzer Zeit (namentlich zwei Monate) in der Schweiz aufhalten.</w:t>
      </w:r>
    </w:p>
    <w:p>
      <w:r>
        <w:rPr>
          <w:b/>
        </w:rPr>
        <w:t>E. 6.3.3</w:t>
      </w:r>
    </w:p>
    <w:p>
      <w:r>
        <w:t>Nach dem Gesagten erweist sich der Vollzug der Wegweisung auch als zumutbar.</w:t>
      </w:r>
    </w:p>
    <w:p>
      <w:r>
        <w:rPr>
          <w:b/>
        </w:rPr>
        <w:t>E. 6.4</w:t>
      </w:r>
    </w:p>
    <w:p>
      <w:r>
        <w:t>Schliesslich verfügen die Beschwerdeführenden über gültige Reise- pässe (vgl. Sachverhalt, Bst. B.d), weshalb der Vollzug der Wegweisung auch als möglich zu bezeichnen ist (Art. 83 Abs. 2 AIG).</w:t>
      </w:r>
    </w:p>
    <w:p>
      <w:r>
        <w:rPr>
          <w:b/>
        </w:rPr>
        <w:t>E. 6.5</w:t>
      </w:r>
    </w:p>
    <w:p>
      <w:r>
        <w:t>Zusammenfassend hat das SEM den Wegweisungsvollzug zu Recht als zulässig, zumutbar und möglich bezeichnet. Die Anordnung der vorläu- figen Aufnahme fällt somit ausser Betracht (Art. 83 Abs. 1–4 AIG). 7. Aus diesen Erwägungen ergibt sich, dass die angefochtene Verfügung Bundesrecht nicht verletzt und auch sonst nicht zu beanstanden ist (Art. 106 Abs. 1 AsylG und Art. 49 VwVG). Die Beschwerde ist abzuweisen. 8. 8.1 Die Beschwerdeführenden beantragen die Gewährung der unentgeltli- chen Prozessführung und der amtlichen Rechtsverbeiständung (Art. 65 Abs. 1 VwVG und Art. 102m Abs. 1 Bst. a und Abs. 4 AsylG). Aufgrund der vorstehenden Erwägungen ergibt sich, dass ihre Begehren als aussichts- los zu gelten haben. Damit ist eine der kumulativ zu erfüllenden Vorausset- zungen nicht gegeben, weshalb die Gesuche ungeachtet der geltend ge- machten Mittellosigkeit abzuweisen sind. 8.2 Bei diesem Ausgang des Verfahrens sind die Kosten den Beschwerde- führenden aufzuerlegen (Art. 63 Abs. 1 VwVG) und auf insgesamt Fr. 750.– festzusetzen (Art. 1–3 des Reglements vom 21. Februar 2008 über die Kosten und Entschädigungen vor dem Bundesverwaltungsgericht [VGKE, SR 173.320.2]). Das Gesuch um Erlass des Kostenvorschusses ist mit vorliegendem Direktentscheid gegenstandslos geworden. (Dispositiv nächste Seite)</w:t>
      </w:r>
    </w:p>
    <w:p>
      <w:r>
        <w:t>D-5392/2025 Seite 9</w:t>
      </w:r>
    </w:p>
    <w:p>
      <w:r>
        <w:rPr>
          <w:b/>
        </w:rPr>
        <w:t>E. 7</w:t>
      </w:r>
    </w:p>
    <w:p>
      <w:r>
        <w:t>Aus diesen Erwägungen ergibt sich, dass die angefochtene Verfügung Bundesrecht nicht verletzt und auch sonst nicht zu beanstanden ist (Art. 106 Abs. 1 AsylG und Art. 49 VwVG). Die Beschwerde ist abzuweisen.</w:t>
      </w:r>
    </w:p>
    <w:p>
      <w:r>
        <w:rPr>
          <w:b/>
        </w:rPr>
        <w:t>E. 8.1</w:t>
      </w:r>
    </w:p>
    <w:p>
      <w:r>
        <w:t>Die Beschwerdeführenden beantragen die Gewährung der unentgeltlichen Prozessführung und der amtlichen Rechtsverbeiständung (Art. 65 Abs. 1 VwVG und Art. 102m Abs. 1 Bst. a und Abs. 4 AsylG). Aufgrund der vorstehenden Erwägungen ergibt sich, dass ihre Begehren als aussichtslos zu gelten haben. Damit ist eine der kumulativ zu erfüllenden Voraussetzungen nicht gegeben, weshalb die Gesuche ungeachtet der geltend gemachten Mittellosigkeit abzuweisen sind.</w:t>
      </w:r>
    </w:p>
    <w:p>
      <w:r>
        <w:rPr>
          <w:b/>
        </w:rPr>
        <w:t>E. 8.2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Das Gesuch um Erlass des Kostenvorschusses ist mit vorliegendem Direktentscheid gegenstandslos geworden. (Dispositiv nächste Seite)</w:t>
      </w:r>
    </w:p>
    <w:p>
      <w:r>
        <w:rPr>
          <w:b/>
        </w:rPr>
        <w:t>E. 10</w:t>
      </w:r>
    </w:p>
    <w:p>
      <w:r>
        <w:t>Dezember 1984 gegen Folter und andere grausame, unmenschliche oder erniedrigende Behandlung oder Strafe [FoK, SR 0.105]; Art. 3 EMRK).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