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D-5392/2012 vom 19. Dezember 2013</w:t>
      </w:r>
    </w:p>
    <w:p>
      <w:r>
        <w:t>Bundesverwaltungsgericht, 2013-12-19, FR</w:t>
      </w:r>
    </w:p>
    <w:p>
      <w:r>
        <w:rPr>
          <w:b/>
        </w:rPr>
        <w:t xml:space="preserve">Quelle: </w:t>
      </w:r>
      <w:r>
        <w:t>https://mcp.opencaselaw.ch/entscheid/bvger_D-5392_2012</w:t>
      </w:r>
    </w:p>
    <w:p>
      <w:r>
        <w:t>FR: TAF D-5392/2012 du 19 décembre 2013</w:t>
      </w:r>
    </w:p>
    <w:p>
      <w:r>
        <w:t>IT: TAF D-5392/2012 del 19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D-5392/2012 Arrêt du 19 décembre 2013 Composition Gérard Scherrer, juge unique, avec l'approbation de François Badoud, juge ; Yves Beck, greffier. Parties A._______, né le (...), Turquie, représenté par Me Jean-Pierre Moser, avocat, recourant, contre Office fédéral des migrations (ODM), Quellenweg 6, 3003 Berne, autorité inférieure. Objet Asile et renvoi ; décision de l'ODM du 11 septembre 2012 / (...). Vu la demande d'asile déposée en Suisse, le 27 janvier 2010, par A._______, célibataire, de religion musulmane et d'ethnie kurde, les procès-verbaux des auditions du 2 et du 11 février 2010, la décision du 11 septembre 2012, notifiée deux jours plus tard, par laquelle l'ODM a rejeté la demande d'asile de l'intéressé, a prononcé son renvoi de Suisse et a ordonné l'exécution de cette mesure, le recours du 15 octobre 2012 concluant à l'octroi de l'asile, subsidiairement au prononcé d'une admission provisoire, la décision incidente du 24 octobre 2012 invitant le recourant à payer une avance de frais de 600 francs jusqu'au 8 novembre suivant, sous peine d'irrecevabilité du recours, le paiement de l'avance requise, le 6 novembre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de protection en Suisse, le recourant, originaire d'Adiyaman, a déclaré qu'en raison de son origine ethnique kurde, il était considéré dans son pays d'origine comme un citoyen de seconde zone, faisant en particulier valoir les pressions qu'il avait subies à l'école (mépris de la part des enseignants, obstacles mis à la continuation des études) et dans la vie quotidienne (difficulté accrue à obtenir une prestation des services publics, attitude méprisante de la population), qu'en l'espèce, comme l'ODM l'a à juste titre signalé, les désagréments qu'il a subis dans son pays n'ont manifestement pas constitué des atteintes à la liberté d'une intensité suffisante pour justifier la reconnaissance de la qualité de réfugié (cf. Organisation suisse d'aide aux réfugiés [éd.], Manuel de la procédure d'asile et de renvoi, Berne 2009, ch. 4.1.1, p. 171 s. ; Walter Stöckli, Asyl, in : Peter Uebersax / Beat Rudin / Thomas Hugi Yar / Thomas Geiser [Hrsg.] Ausländerrecht, Handbücher für die Anwaltspraxis, Band VIII, 2ème éd., Bâle 2009, p. 530, ch. 11.14 s. et réf. cit ; Minh Son Nguyen, Droit public des étrangers, Berne 2003, p. 421 ; Alberto Achermann / Christina Hausammann, Handbuch des Asylrechts, Berne / Stuttgart 1991, p. 77 ss ; Walter Kälin, Grundriss des Asylverfahrens, Bâle / Francfort-sur-le-Main 1990, p. 42 ss), qu'en outre, en dépit du fait que la situation socioéconomique des Kurdes, qui représentent la plus grande minorité ethnique du pays, soit généralement moins bonne que celle de la majorité turque (cf. Organisation suisse d'aide aux réfugiés [OSAR], Aurel Schmid, Turquie : la situation actuelle des Kurdes, Berne, le 20 décembre 2010), le recourant avait une bonne qualité de vie dans son pays (cf. le pv de l'audition du 11 février 2010, question 15, p. 3, et le pv de l'audition du 2 février 2010, ch. 16, p. 6), notamment à Istanbul où il a vécu depuis la fin de l'année 2007 jusqu'en février 2009 (ses papiers étant toujours déposés dans cette agglomération ; cf. le pv de l'audition du 2 février 2010, ch. 3, p. 1), qu'enfin, ne sont pas décisifs, dès lors qu'ils sont de nature générale (cf. Cour européenne des droits de l'homme [Cour EDH], décision Kozhayev. c. Russia, n° 60045/10, 5 juin 2012, par. 76 et 88, et décision Puzan. c. Ukraine, n° 51243/08, 18 février 2010, par. 34), les rapports d'organisations cités à l'appui du recours mentionnant que certains aspects des droits des minorités kurdes sont bafoués, tel le droit à la langue (dans l'enseignement, la justice ou les médias par exemple), et que celles-ci subissent parfois des discriminations en matière de logement, d'emploi, d'éducation, ou d'accès aux soins notamment,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 recourant n'a pas rendu vraisemblable qu'il serait, en cas de retour en Turquie,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ATAF 2011/50 consid. 8 p. 1002 ss), dans la mesure où elle ne fait pas apparaître, en l'espèce, une mise en danger concrète du recourant, qu'en effet, la Turquie ne se trouve pas en proie à une guerre, une guerre civile ou une violence généralisée (cf. ATAF 2013/2 consid. 9), qu'en outre, le recourant est jeune, au bénéfice d'une expérience professionnelle et n'a pas allégué de problème de santé particulier, que, bien que cela ne soit pas décisif, il dispose dans son pays, notamment à Istanbul et à Adiyaman, d'un large réseau familial sur lequel il doit pouvoir compter à son retour, qu'enfin, son degré d'intégration en Suisse (cf. le recours, ch. 1, p. 2), où il séjourne depuis approximativement quatre ans, n'entre pas dans les critères prévus par l'art. 83 al. 4 LEtr pour l'octroi d'une admission provisoire (cf. ATAF 2009/52 consid. 10.3, p. 763 ; JICRA 2006 n° 13 consid. 3.5 p. 142 s.), qu'étant tenu, le cas échéant, de collaborer à l'obtention de documents de voyage lui permettant de retourner dans son pays (cf. art. 8 al. 4 LAsi), l'exécution de son renvoi est enfin possible (cf. art. 83 al. 2 LEtr ; ATAF 2008/34 consid. 12 p. 513 ss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compensé avec l'avance de frais de même montant versée le 6 novembre 2012. 3.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