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D-5390/2010 vom 29. Juli 2010</w:t>
      </w:r>
    </w:p>
    <w:p>
      <w:r>
        <w:t>Bundesverwaltungsgericht, 2010-07-29, DE</w:t>
      </w:r>
    </w:p>
    <w:p>
      <w:r>
        <w:rPr>
          <w:b/>
        </w:rPr>
        <w:t xml:space="preserve">Quelle: </w:t>
      </w:r>
      <w:r>
        <w:t>https://mcp.opencaselaw.ch/entscheid/bvger_D-5390_2010</w:t>
      </w:r>
    </w:p>
    <w:p>
      <w:r>
        <w:t>FR: TAF D-5390/2010 du 29 juillet 2010</w:t>
      </w:r>
    </w:p>
    <w:p>
      <w:r>
        <w:t>IT: TAF D-5390/2010 del 29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D-5390/2010 sch/bah {T 0/2} Urteil vom 29. Juli 2010 Besetzung Einzelrichter Hans Schürch, mit Zustimmung von Richterin Nina Spälti Giannakitsas; Gerichtsschreiber Christoph Basler. Parteien A._______, geboren (...), Türkei, vertreten durch lic. iur. Nicole Hohl, Advokatin, Advokatur Gysin + Roth, (...), Beschwerdeführer, gegen Bundesamt für Migration (BFM), Quellenweg 6, 3003 Bern, Vorinstanz. Gegenstand Nichteintreten auf Asylgesuch und Wegweisung (Dublin); Verfügung des BFM vom 20. Juli 2010 / N (...). Das Bundesverwaltungsgericht stellt fest, dass der Beschwerdeführer - ein aus der Provinz B._______ stammender türkischer Staatsangehöriger - gemäss eigenen Angaben am 8. April 2010 von Adana aus mittels eigenen Reisepasses und eines von Ungarn ausgestellten Schengen-Visums auf dem Luftweg nach Stuttgart gelangte, dass er bei der Kurzbefragung im Empfangs- und Verfahrenszentrum Basel vom 20. Mai 2010 aussagte, er sei von dort aus aus geschäftlichen Gründen in die Niederlande gereist, dass er von seiner Ehefrau telefonisch erfahren habe, dass bei ihm zu Hause ein Dokument eingetroffen sei, das ein gegen ihn im Jahr 2006 eingeleitetes Strafverfahren betreffe, dass ihm im damaligen Strafverfahren vorgeworfen worden sei, er habe Mitgliedern der PKK Unterkunft gewährt, weshalb er zu einer Freiheitsstrafe von acht Jahren und vier Monaten verurteilt worden sei, dass einer seiner Cousins ihm das Dokument nach Deutschland gebracht habe, dass er sich zu seinem Cousin nach Basel begeben habe, der ihm zur Stellung eines Asylgesuchs geraten habe, dass dem Beschwerdeführer in der Befragung durch das BFM das rechtliche Gehör zu einer allfälligen Wegweisung nach Ungarn gewährt wurde, wobei er erklärte, er könne dazu nichts sagen, habe sich aber aus geschäftlichen Gründen bereits mehrfach in Ungarn aufgehalten, dass der Beschwerdeführer mit Verfügung des BFM vom 26. Mai 2010 dem Kanton C._______ zugewiesen wurde, dass das BFM gestützt auf Art. 9 Abs. 2 Dublin-II-VO (Verordnung Nr. 343/2003 des Rates vom 18. Februar 2003 zur Festlegung von Kriterien und Verfahren zur Bestimmung des Mitgliedstaats, der für die Prüfung eines von einem Drittstaatsangehörigen in einem Mitgliedstaat gestellten Asylantrags zuständig ist) die ungarischen Behörden am 1. Juni 2010 um Rückübernahme des Beschwerdeführers ersuchte und diese am 24. Juni 2010 ihre Zustimmung erteilten, dass das BFM mit am folgenden Tag eröffneter Verfügung vom 20. Juli 2010 in Anwendung von Art. 34 Abs. 2 Bst. d des Asylgesetzes vom 26. Juni 1998 (AsylG, SR 142.31) auf das Asylgesuch des Beschwerdeführers vom 10. Mai 2010 nicht eintrat, die Wegweisung aus der Schweiz nach Ungarn verfügte, den Beschwerdeführer aufforderte, die Schweiz spätestens am Tag nach Ablauf der Beschwerdefrist zu verlassen und feststellte, einer allfälligen Beschwerde komme keine aufschiebende Wirkung zu, dass das BFM zur Begründung ausführte, der Beschwerdeführer sei mit einem von Ungarn ausgestellten Schengen-Geschäftsvisum, gültig vom 2. Januar 2009 bis zum 1. Januar 2010 für mehrere Einreisen und 90 Tage, am 8. April 2010 am Flughafen von Stuttgart in den europäischen Raum eingereist, dass Ungarn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für die Durchführung des Asylverfahrens zuständig sei und am 24. Juni 2010 einer Übernahme des Beschwerdeführers gestützt auf Art. 9 VO Dublin zugestimmt habe, dass die Rückführung vorbehältlich einer allfälligen Unterbrechung oder Verlängerung (Art. 19f VO Dublin) bis spätestens am 26. Dezember 2010 zu erfolgen habe, dass dem Beschwerdeführer am 20. Mai 2010 das rechtliche Gehör gewährt worden sei und er erklärt habe, das BFM müsse entscheiden, ob er nach Ungarn zurückkehren müsse, dass er damit in seiner Stellungnahme zu einer allfälligen Rückkehr nach Ungarn nichts Substanzielles vorbringe, das gegen die Zuständigkeit Ungarns für die Durchführung eines Asyl- und Wegweisungsverfahrens sprechen würde, dass das BFM den Vollzug der Wegweisung des Beschwerdeführers nach Ungarn zudem als zulässig, zumutbar und möglich erachtete, dass der Beschwerdeführer mit - am folgenden Tag vorab per Telefax übermittelter - Eingabe seiner Rechtsvertreterin vom 27. Juli 2010 gegen diesen Entscheid beim Bundesverwaltungsgericht Beschwerde erheben und dabei beantragen liess, die angefochtene Verfügung sei aufzuheben und das BFM anzuweisen, das Asylgesuch materiell zu prüfen, dass er in verfahrensrechtlicher Hinsicht darum ersuchen liess, der Wegweisungsvollzug sei umgehend vorsorglich auszusetzen, es sei ihm zu gestatten, sich für die Dauer des Beschwerdeverfahrens in der Schweiz aufzuhalten und das D._______ sei anzuweisen, vorläufig von jeglichen Vollzugsmassnahmen abzusehen und es sei der Beschwerde die aufschiebende Wirkung zu erteilen, dass er für den Fall des Unterliegens zudem um Gewährung der unentgeltlichen Rechtspflege im Sinne von Art. 65 Abs. 1 und 2 des Bundesgesetzes vom 20. Dezember 1968 über das Verwaltungsverfahren (VwVG, SR 172.021) und den Verzicht auf die Erhebung eines Kostenvorschusses ersuchen liess, dass er schliesslich beantragen liess, es sei ihm zu allfälligen Stellungnahmen des BFM das Replikrecht einzuräumen, dass für den Inhalt der Beschwerde auf die Akten zu verweisen und, soweit entscheidwesentlich, nachfolgend darauf einzugehen ist, dass das Bundesverwaltungsgericht mit Telefax vom 28. Juli 2010 den Vollzug der Wegweisung des Beschwerdeführers im Rahmen einer vorsorglichen Massnahme (Art. 56 VwVG)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sich den Akten entnehmen lässt, dass der Beschwerdeführer über ein Schengen-Visum, gültig vom 2. Oktober 2009 bis am 1. Oktober 2010, verfügt und sich vor seiner Einreise in die Schweiz vom 9. Mai 2010 in Deutschland und den Niederlanden, Mitgliedstaaten der Europäischen Union, aufgehalten hat (vgl. act. A2/9 S. 5), dass demnach das BFM im Zeitpunkt seiner Anfrage vom 1. Juni 2010 zu Recht gestützt auf Art. 9 Abs. 2 Dublin-II-VO die ungarischen Behörden um Rückübernahme des Beschwerdeführers ersuchte (vgl. act. A13/7 S. 2) und diese Anfrage zudem fristgerecht erfolgte (vgl. Art. 17 Abs. 1 Dublin-II-VO), dass die ungarischen Behörden mit Schreiben vom 24. Juni 2010 - und damit innerhalb der in Art. 18 Abs. 1 Dublin-II-VO vorgesehenen Frist - einer Rückübernahme des Beschwerdeführers zustimmten (vgl. act. A18/1), dass das BFM aufgrund dieser Sachlage zu Recht von der Zuständigkeit Ungarns ausging, dass daran auch der offensichtliche Tippfehler des BFM, wonach das Visum vom 2. Januar 2009 bis zum 1. Januar 2010 gültig gewesen sei, nichts zu ändern vermag, dass keine Gründe vorliegen, die einen Selbsteintritt des BFM gemäss Art. 3 Abs. 2 Dublin-II-VO nahegelegt hätten, da Ungarn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0.105) ist und keine konkreten Hinweise dafür bestehen, Ungarn würde sich nicht an die daraus resultierenden Verpflichtungen halten, dass die Ausführungen in der Beschwerde und die beigelegten Beweismittel an dieser Einschätzung nichts zu ändern vermögen, dass die Befürchtung des Beschwerdeführers, Ungarn würde ihn in die Türkei ausschaffen, ohne zuvor sein Asylgesuch sorgfältig zu prüfen, vom Bundesverwaltungsgericht nicht geteilt wird, dass der Verweis in der Beschwerde auf die beigelegte Statistik der Schweizerischen Flüchtlingshilfe (SFH) betreffend das Jahr 2008, wonach Ungarn in diesem Jahr nur gerade ein Asylgesuch eines türkischen Asylsuchenden gutgeheissen habe, diese Befürchtung nicht zu belegen vermag, da Ungarn im Jahr 2008 lediglich über 16 Asylgesuche von türkischen Staatsangehörigen befunden hat, dass auch der Hinweis auf in Ungarn festgestellte Menschenrechtsverletzungen und die neusten politischen Entwicklungen in diesem Land einer Rückführung nach Ungarn nicht entgegensteht, dass der Umstand, wonach für den Beschwerdeführer nicht einsichtig sei, dass er nach Ungarn weggewiesen werden solle, da er von der Türkei direkt nach Deutschland eingereist sei, ohne den Boden von Ungarn zu berühren, unter Hinweis auf die vorstehend zitierten Bestimmungen unbeachtlich ist, dass in der Beschwerde auch sonst nichts Stichhaltiges geltend gemacht wird, das allenfalls zu einer anderen Beurteilung führen könnte, da die auf Beschwerdeebene nochmals dargelegten Asylgründe in der Schweiz im Rahmen des Asylverfahrens in Ungarn, welches - wie dargelegt - staatsvertraglich dafür zuständig ist, zu prüfen sein werden,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Ungarn zu Recht als zulässig, zumutbar und möglich bezeichnete, dass nach dem Gesagten der vom Bundesamt verfügte Vollzug der Wegweisung zu bestätigen ist, dass es dem Beschwerdeführer demzufolge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Gewährung der aufschiebenden Wirkung der Beschwerde und um Verzicht auf die Erhebung eines Kostenvorschusses gegenstandslos geworden sind, dass sich aufgrund der vorstehenden Erwägungen die Beschwerde als aussichtslos erweist, weshalb die Gesuche um Gewährung der unentgeltlichen Rechtspflege und Rechtsverbeiständung (Art. 65 Abs. 1 und 2 VwVG) abzuweisen sind,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Gesuche um Gewährung der unentgeltlichen Rechtspflege und Rechtsverbeiständung werden abgewiesen. 3. Die Verfahrenskosten von Fr. 600.-- werden dem Beschwerdeführer auferlegt. Dieser Betrag ist innert 30 Tagen ab Versand des Urteils zu Gunsten der Gerichtskasse zu überweisen. 4. Dieses Urteil geht an: die Rechtsvertreterin des Beschwerdeführers (vorab per Telefax; Einschreiben, Beilagen: Einzahlungsschein, vorinstanzliche Verfügung im Original) das BFM, Abteilung Aufenthalt (per Kurier zu den Akten Ref.-Nr. N [...]) die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