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D-538/2014 vom 14. Februar 2014</w:t>
      </w:r>
    </w:p>
    <w:p>
      <w:r>
        <w:t>Bundesverwaltungsgericht, 2014-02-14, FR</w:t>
      </w:r>
    </w:p>
    <w:p>
      <w:r>
        <w:rPr>
          <w:b/>
        </w:rPr>
        <w:t xml:space="preserve">Quelle: </w:t>
      </w:r>
      <w:r>
        <w:t>https://mcp.opencaselaw.ch/entscheid/bvger_D-538_2014</w:t>
      </w:r>
    </w:p>
    <w:p>
      <w:r>
        <w:t>FR: TAF D-538/2014 du 14 février 2014</w:t>
      </w:r>
    </w:p>
    <w:p>
      <w:r>
        <w:t>IT: TAF D-538/2014 del 14 febbraio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D-538/2014 Arrêt du 14 février 2014 Composition Claudia Cotting-Schalch, juge unique, avec l'approbation de François Badoud, juge ; Chantal Jaquet Cinquegrana, greffière. Parties A._______, né le (...), son épouse B._______, née le (...), C._______, né le (...), et D._______, né le (...), Afghanistan, (...) recourants, contre Office fédéral des migrations (ODM), Quellenweg 6, 3003 Berne, autorité inférieure. Objet Asile (non-entrée en matière) et renvoi (Dublin) ; décision de l'ODM du 15 janvier 2014 / N (...). Vu la demande d'asile déposée en Suisse par A._______, son épouse B._______, et leurs fils C._______ et D._______, en date du 19 novembre 2013, la décision du 15 janvier 2014, notifiée le 27 suivant, par laquelle l'ODM, se fondant sur l'ancien art. 34 al. 2 let. d de la loi du 26 juin 1998 sur l'asile (LAsi, RS 142.31 [RO 2006 4745, 4750]), n'est pas entré en matière sur la demande d'asile des intéressés, a prononcé leur transfert vers l'Italie et a ordonné l'exécution de cette mesure, constatant l'absence d'effet suspensif à un éventuel recours, le recours interjeté, le 31 janvier 2014, contre cette décision, les demandes d'assistance judiciaire partielle et d'octroi de l'effet suspensif dont il est assorti, l'accusé de réception du recours du 3 février 2014, l'ordonnance du même jour, par laquelle le Tribunal administratif fédéral (ci-après : le Tribunal) a suspendu l'exécution du renvoi à titre de mesures superprovisionnelles, la réception du dossier de première instance par le Tribunal le 5 février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RS 173.110]),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que les motifs d'asile invoqués dans le recours ne pouvant faire l'objet d'un examen matériel, les conclusions tendant à l'octroi de l'asile, subsidiairement et de manière implicite à l'admission provisoire, sont donc d'emblée irrecevables, que dans le cas d'espèce, il y a lieu de déterminer si l'ODM était fondé à faire application de l'ancien art. 34 al. 2 let. d LAsi (RO 2006 4745, 4750), lequel a été remplacé le 1er février 2014 par l'art. 31a al. 1 let. b LAsi, mais dont la formulation est quasiment identique au précédent, disposition en vertu de laquelle l'office fédéral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et 2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 après : Règlement Dublin II) ;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dans l'échange de notes du 14 août 2013, le Conseil fédéral a informé l'Union européenne de la reprise par la Suisse du règlement Dublin III par décision du même jour, sous réserve de l'accomplissement des exigences constitutionnelles suisses d'ici au 3 juillet 2015, qu'il ressort toutefois de l'art. 49 du règlement Dublin III que celui-ci ne s'applique pas lorsque tant la demande de protection internationale que la requête de prise ou de reprise en charge sont antérieures au 1er janvier 2014, qu'en l'occurrence, la demande d'asile des recourants a été déposée le 19 novembre 2013, et l'ODM a présenté sa requête de reprise en charge aux autorités italiennes compétentes, le 17 décembre 2013, que le règlement Dublin II demeure donc applicable au cas d'espèce et la détermination de l'Etat membre responsable de l'examen de la demande d'asile des recourants doit donc se faire conformément aux critères énoncés dans ledit règlement (cf. art. 49 du règlement Dublin III), qu'aux termes de l'art. 3 par. 1 du règlement Dublin II, une demande d'asile est examinée par un seul Etat membre, celui-ci étant déterminé à l'aide des critères fixés par son chapitre III (cf. art. 6 à 14), que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 que, 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qu'il y a lieu de renoncer au transfert au cas où celui-ci ne serait pas conforme aux engagements de la Suisse relevant du droit international, ou encore pour des raisons humanitaires, en application de l'art. 15 du règlement Dublin II et de l'art. 29a al. 3 OA 1 (cf. ATAF 2012/4 consid. 2.4, ATAF 2011/9 consid. 4.1 et 8.1, et ATAF 2010/45), qu'en l'occurrence, les investigations entreprises par l'ODM ont révélé, après consultation de l'unité centrale du système européen "Eurodac", que les intéressés avaient déposé une demande d'asile en Italie, le 11 novembre 2013, que l'ODM a dès lors soumis aux autorités italiennes, en date du 17 décembre 2013, deux requêtes aux fins de reprise en charge, fondées sur l'art. 16 par. 1 point c du règlement Dublin II, que, le 20 décembre suivant, lesdites autorités ont expressément accepté de reprendre en charge les requérants, sur la base de l'art. 16 par. 1 point c du règlement Dublin II, que l'Italie a ainsi reconnu sa compétence pour traiter la demande d'asile des intéressés, que, pour leur part, ceux-ci ne l'ont pas contestée, qu'ils ont cependant fait valoir, lors de leurs auditions sur les données personnelles du 5 décembre 2013, que leur but était d'atteindre la Suisse, dans la mesure où les conditions de vie en Italie étaient mauvaises et les droits de l'homme n'y étaient pas respectés, qu'ils ont ajouté avoir vu en Italie d'autres requérants dans des situations difficiles, que, par ailleurs, les intéressés ont allégué dans leur recours avoir été abandonnés à leur sort en Italie, qu'ils ont de ce fait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qu'en outre, s'agissant des conditions matérielles d'accueil, l'Italie a dû prendre des mesures qui permettaient de garantir un niveau de vie adéquat pour la santé et d'assurer la subsistance des demandeurs d'asile (cf. art. 2 point j et art. 13 par. 2 directive Accueil),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arrêt du Tribunal E­7166/2009 précité, consid. 6), que, dans le cas particulier, les recourants n'ont pas rendu crédible, ni a fortiori établi avoir sollicité en vain, d'une manière ou d'une autre, l'aide des autorités italiennes, qu'au contraire, comme l'a du reste relevé à juste titre l'ODM dans la décision attaquée (cf. consid. II, ch. 2, p. 4), ils ont très rapidement quitté la structure d'accueil dans laquelle ils avaient été placés après avoir déposé leur demande d'asile, et n'ont donc pas laissé le temps aux autorités italiennes d'instruire celle-ci et ainsi de leur donner accès aux mesures d'encadrement dont les requérants peuvent bénéficier, qu'ils se sont limités à alléguer de manière très générale que dites autorités ne respectaient pas les droits de l'homme, qu'il s'agit de simples affirmations nullement étayées, que de plus, les intéressés n'ont pas démontré l'existence d'un risque concret que les autorités italiennes refuseraient de les reprendre en charge et de mener à terme l'examen de leur demande de protection, en violation de la directive "Procédure", qu'en outre, ils n'ont fourni aucun élément concret susceptible de démontrer que l'Italie ne respecterait pas le principe du non-refoulement, et donc faillirait à ses obligations internationales en le renvoyant dans un pays où leur vie, leur intégrité corporelle ou leur liberté seraient sérieusement menacées, ou encore d'où ils risquaient d'être astreints à se rendre dans un tel pays, qu'ils n'ont pas non plus apporté d'indices objectifs, concrets et sérieux qu'ils seraient eux-mêmes privés durablement de tout accès aux conditions matérielles minimales d'accueil prévues par la directive "Accueil", que, cela étant, ils ont fait valoir, au stade du recours, que leur fils, C._______, souffrait d'une atteinte oculaire, et qu'il était suivi par un médecin, que les problèmes médicaux allégués de manière vague et très succincte n'apparaissent pas d'une gravité suffisante pour faire obstacle au transfert vers l'Italie pour des motifs découlant de l'art. 3 CEDH, ce pays disposant d'infrastructures médicales comparables à celles existant en Suisse, qu'en définitive, les recourants n'ont pas démontré que leurs conditions d'existence en Italie atteindraient, en cas de transfert vers ce pays, un tel degré de pénibilité et de gravité qu'elles seraient constitutives d'un traitement contraire à l'art. 3 CEDH, qu'au demeurant, si, après leur retour en Italie, ils devaient être contraints par les circonstances à mener une existence non conforme à la dignité humaine, ou s'ils devaient estimer que ce pays viole ses obligations d'assistance à leur encontre, ou de toute autre manière porte atteinte à des droits fondamentaux, ils leur appartiendra de faire valoir leurs droits directement auprès des autorités italiennes et, le cas échéant, auprès de la CourEDH, en usant des voies de droit adéquates, que, dans ces conditions, la présomption de sécurité attachée au respect par l'Italie de ses obligations tirées du droit international public et du droit européen, n'ayant pas été renversée,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des recourants vers l'Italie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précité consid. 8.2.2), que les problèmes médicaux invoqués ci-avant ne sont à l'évidence pas d'une gravité telle qu'il faille renoncer à leur transfert pour des raisons humanitaires, qu'en outre, l'Italie, qui est signataire de la directive "Accueil", doit faire en sorte que les demandeurs d'asile reçoivent les soins médicaux nécessaires qui comportent, au minimum, les soins urgents et le traitement essentiel des maladies (cf. art. 15 par. 1 de ladite directive),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pour l'ensemble des motifs retenus ci-avant, il n'y a pas lieu d'appliquer la clause de souveraineté prévue par l'art. 3 par. 2 du règlement Dublin II, raison pour laquelle l'Italie demeure l'Etat responsable de l'examen de la demande d'asile des recourants et est tenue - en vertu de l'art. 16 par. 1 point c dudit règlement - de les reprendre en charge, dans les conditions prévues à l'art. 20 de ce dernier, qu'au vu de ce qui précède, c'est à bon droit que l'ODM n'est pas entré en matière sur leur demande d'asile, en application de l'ancien art. 34 al. 2 let. d LAsi (actuellement l'art. 31a al. 1 let. b LAsi), et qu'il a prononcé son transfert de Suisse vers l'Italie, en application de l'ancien art. 44 al. 1 LAsi (actuellement l'art. 44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dans la mesure où il est statué immédiatement au fond, la demande d'octroi de l'effet suspensif au recours est sans objet, que le recours s'avérant manifestement infondé, il est rejeté dans une procédure à juge unique, avec l'approbation d'un second juge (art. 111 let. e LAsi) et il est également renoncé à un échange d'écritures (art. 111a al. 1 LAsi), que les conclusions du recours étant d'emblée vouées à l'échec, la requête d'assistance judiciaire partielle formulée dans le recours est rejetée,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requête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