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D-538/2012 vom 14. Februar 2012</w:t>
      </w:r>
    </w:p>
    <w:p>
      <w:r>
        <w:t>Bundesverwaltungsgericht, 2012-02-14, FR</w:t>
      </w:r>
    </w:p>
    <w:p>
      <w:r>
        <w:rPr>
          <w:b/>
        </w:rPr>
        <w:t xml:space="preserve">Quelle: </w:t>
      </w:r>
      <w:r>
        <w:t>https://mcp.opencaselaw.ch/entscheid/bvger_D-538_2012</w:t>
      </w:r>
    </w:p>
    <w:p>
      <w:r>
        <w:t>FR: TAF D-538/2012 du 14 février 2012</w:t>
      </w:r>
    </w:p>
    <w:p>
      <w:r>
        <w:t>IT: TAF D-538/2012 del 14 febbraio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D-538/2012 Arrêt du 21 novembre 2013 Composition Gérard Scherrer, juge unique, avec l'approbation de Gérald Bovier, juge ; Yves Beck, greffier. Parties A._______, né le (...), alias B._______, né le (...), Sri Lanka, recourant, contre Office fédéral des migrations (ODM), Quellenweg 6, 3003 Berne, autorité inférieure. Objet Exécution du renvoi ; décision de l'ODM du 29 décembre 2011 / (...). Vu la demande d'asile déposée en Suisse par A._______ en date du 24 novembre 2008, les procès-verbaux des auditions du 26 novembre 2008 et du 6 juillet 2009, les moyens de preuve produits en original ou en copie, à savoir une carte d'identité, des documents professionnels et privés, une photographie, un article de presse, un rapport de police daté du (...) août 2007 suite à la plainte déposée le (...) juillet précédent et une quittance délivrée par la police, la décision du 29 décembre 2011, par laquelle l'ODM a rejeté la demande d'asile présentée par l'intéressé, a prononcé son renvoi de Suisse et a ordonné l'exécution de cette mesure, le recours du 30 janvier 2012, par lequel l'intéressé a conclu au prononcé d'une admission provisoire, eu égard au caractère inexigible et illicite de l'exécution de son renvoi, et a requis l'octroi de l'assistance judiciaire et la dispense du paiement des frais de procédure, la décision incidente du 2 février 2012, par laquelle le Tribunal administratif fédéral (le Tribunal), considérant à première vue d'emblée vouées à l'échec les conclusions du recours, a rejeté les demandes d'assistance judiciaire et de dispense du paiement des frais présumés de la procédure, et a invité le recourant à verser le montant de 600 francs jusqu'au 17 février 2012, sous peine d'irrecevabilité du recours, le paiement de l'avance requise, le 14 février 2012, la demande de reconsidération de cette décision incidente, du 29 février 2012, par laquelle l'intéressé a contesté le caractère voué à l'échec de ses conclusions, a conclu à l'octroi de l'assistance judiciaire, subsidiairement à l'annulation de la décision de l'ODM du 29 décembre 2011 et au prononcé d'une admission provisoire, en raison de l'illicéité et de l'inexigibilité de l'exécution du renvoi, l'attestation du 27 janvier 2012, annexée à ce courrier, de la veuve de (...), le rejet, le 2 mars 2012, de cette demande de reconsidération du refus d'assistance judiciaire, le Tribunal déclarant sans objet la demande implicite tendant à la dispense du paiement de l'avance des frais présumés de la procédure, au vu du paiement de ceux-ci, le 14 février 2012, et irrecevable, en l'état, la conclusion tendant à l'annulation de la décision de l'ODM du 29 décembre 2011 et à l'octroi de l'admission provisoire,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(cf. art. 48 al. 1 PA), que, présenté dans la forme (cf. art. 52 PA) et le délai (cf. art. 108 al. 1 LAsi) prescrits par la loi, le recours est recevable, que le recourant peut invoquer la violation du droit fédéral, y compris l'excès ou l'abus du pouvoir d'appréciation, la constatation inexacte ou incomplète des faits pertinents ou l'inopportunité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consid.1.2) ; qu'il peut ainsi admettre un recours pour un autre motif que ceux invoqués devant lui ou rejeter un recours en adoptant une argumentation différente de celle de l'autorité intimée (cf. ATAF 2007/41 consid. 2 ; Pierre Moor / Etienne Poltier, Droit administratif, vol. II, 3ème éd. Berne 2011, p. 820 s. ; André Moser, Michael Beusch, Lorenz Kneubühler, Prozessieren vor dem Bundesverwaltungsgericht, Bâle 2008, p. 181, ad ch. 3.197) ; que, dans son arrêt, il prend en considération l'état de fait régnant au moment où il statue (cf. ATAF 2012/21 consid. 5 ; cf. également ATAF 2011/43 consid. 6.1 et 2011/1 consid. 2), qu'en l'espèce, l'ODM a récemment décidé de renoncer, de manière systématique, à la fixation de délais de départ des requérants d'asile déboutés sri-lankais, d'ethnie tamoule, et de supprimer les délais de départ déjà ordonnés ; que, de facto, il procède dès lors à la reconsidération de toutes les affaires en cours (y compris celles qui se sont achevées par une décision exécutoire), sans qu'il soit tenu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de prévenir la survenance d'autres cas, que ce faisant, il admet que l'état de fait retenu dans sa décision dont est recours n'est manifestement plus complet ; qu'autrement dit, un nouvel examen de la situation au Sri Lanka serait de nature à influer sur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(cf. art. 106 al. 1 let. b LAsi) et de renvoyer la cause à l'ODM pour complément d'instruction et nouvelle décision (cf. art. 61 al. 1 PA),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que l'avance de frais de 600 francs payée par le recourant, le 14 février 2012, lui sera restituée, qu'ayant eu gain de cause, le recourant a droit à des dépens (cf. art. 64 al. 1 PA et art. 7 al. 1 du règlement du 21 février 2008 concernant les frais, dépens et indemnités fixés par le Tribunal administratif fédéral (FITAF, RS 173.320.2), dont le montant est fixé, en l'absence d'un décompte de prestations (cf. art. 14 al. 2 FITAF), à 800 francs (TVA comprise), (dispositif page suivante) le Tribunal administratif fédéral prononce : 1. Le recours est admis. 2. La décision de l'ODM du 29 décembre 2011 est annulée et la cause lui est renvoyée pour nouvelle décision dans le sens des considérants. 3. Il n'est pas perçu de frais. L'avance de 600 francs versée le 14 février 2012 sera restituée au recourant. 4. L'ODM allouera au recourant le montant de 800 francs à titre de dépens. 5. Le présent arrêt est adressé à la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