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D-5387/2012 vom 11. Dezember 2012</w:t>
      </w:r>
    </w:p>
    <w:p>
      <w:r>
        <w:t>Bundesverwaltungsgericht, 2012-12-11, FR</w:t>
      </w:r>
    </w:p>
    <w:p>
      <w:r>
        <w:rPr>
          <w:b/>
        </w:rPr>
        <w:t xml:space="preserve">Quelle: </w:t>
      </w:r>
      <w:r>
        <w:t>https://mcp.opencaselaw.ch/entscheid/bvger_D-5387_2012</w:t>
      </w:r>
    </w:p>
    <w:p>
      <w:r>
        <w:t>FR: TAF D-5387/2012 du 11 décembre 2012</w:t>
      </w:r>
    </w:p>
    <w:p>
      <w:r>
        <w:t>IT: TAF D-5387/2012 del 11 dicembre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D-5387/2012 Arrêt du 11 décembre 2012 Composition Gérald Bovier, juge unique, avec l'approbation de Gérard Scherrer, juge, Mathieu Ourny, greffier. Parties A._______, née le (...), Congo (Kinshasa), (...) , recourante, contre Office fédéral des migrations (ODM), Quellenweg 6, 3003 Berne, autorité inférieure . Objet Asile (non-entrée en matière) et renvoi (Dublin) ; décision de l'ODM du 17 septembre 2012 / N (...). Vu la demande d'asile déposée en Suisse par l'intéressée en date du 7 mai 2012, la décision du 17 septembre 2012, notifiée le 8 octobre suivant, par laquelle l'ODM, se fondant sur l'art. 34 al. 2 let. d de la loi du 26 juin 1998 sur l'asile (LAsi, RS 142.31), n'est pas entré en matière sur cette demande d'asile, a prononcé le transfert de la requérante vers l'Italie et a ordonné l'exécution de cette mesure, constatant l'absence d'effet suspensif à un éventuel recours, les deux actes formés le 15 octobre 2012 contre cette décision, l'un par la mandataire de l'intéressée, l'autre par elle-même, formant un seul et même recours aux yeux de la loi, les demandes d'octroi de l'effet suspensif, d'assistance judiciaire partielle et d'exemption du paiement d'une avance de frais, la réception du dossier de première instance par le Tribunal administratif fédéral (le Tribunal), le 18 octobre 2012, l'ordonnance du 26 octobre 2012, par laquelle le Tribunal a ordonné la suspension de l'exécution du renvoi avec effet immédiat, l'ordonnance du Tribunal du 30 octobre 2012, le courrier de la mandataire de la recourante du 7 novembre 2012, l'ordonnance du Tribunal du 9 novembre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l'intéressée a qualité pour recourir (art. 48 al. 1 PA, applicable par renvoi de l'art. 37 LTAF), que le recours, interjeté dans la forme (art. 52 PA) et le délai (art. 108 al. 2 LAsi) prescrits par la loi, est recevable, qu'à titre liminaire, l'intéressée a invoqué dans son recours une violation du droit d'être entendu, dans la mesure où l'ODM lui aurait dénié l'accès à une pièce du dossier, à savoir la demande d'information de cet office aux autorités italiennes du 30 mai 2012 (pièce A 10/3), que par ordonnance du 30 octobre 2012, le Tribunal a transmis à la recourante des copies de la pièce A 10/3, ainsi que de la réponse des autorités italiennes du 28 septembre 2012, postérieure à la décision de l'ODM du 17 septembre 2012, et lui a imparti un délai de sept jours dès notification pour déposer une éventuelle détermination à propos de ces pièces, l'avisant qu'à défaut de production d'une telle détermination dans le délai imparti, il se prononcerait en l'état du dossier, que dans son courrier du 7 novembre 2012, l'intéressée a requis la prolongation de ce délai, expliquant que la requête aux fins de prise en charge du 13 juillet 2012 (pièce A 12/5), adressée par l'ODM aux autorités italiennes, ne lui avait pas non plus été communiquée, que par ordonnance du 9 novembre 2012, le Tribunal a imparti à la recourante un nouveau délai de trois jours dès notification pour produire une éventuelle détermination à propos des pièces soumises à consultation le 30 octobre 2012, et à propos de la pièce A 12/5, précisant une nouvelle fois qu'à défaut de production d'une détermination dans le délai imparti, il se prononcerait en l'état du dossier, que l'intéressée ne s'est pas exécutée dans le délai imparti, que dans la mesure où celle-ci a eu l'occasion de se prononcer sur les pièces dont elle estimait ne pas avoir eu connaissance, la question d'une éventuelle violation du droit d'être entendu par l'autorité intimée peut rester indécise, puisque le cas échéant, une telle violation aurait été réparée au cours de la procédure de recours, qu'aucun vice de nature formelle ne s'oppose donc à l'examen de la cause sur le fond,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au cours de l'audition du 16 mai 2012, l'intéressée a révélé être entrée illégalement en Italie le (...), et y être restée jusqu'à son arrivée en Suisse le 7 mai 2012 (cf. procès-verbal de l'audition du 16 mai 2012, p. 8), qu'en date du 30 mai 2012, sur la base de cette information, l'ODM a soumis aux autorités italiennes compétentes une demande d'informations selon l'art. 21 du règlement Dublin II, qu'en l'absence de réponse des autorités italiennes dans le délai de six semaines prévu à l'art. 21 par. 5 du règlement Dublin II, l'office leur a soumis, le 13 juillet 2012, une requête aux fins de prise en charge, fondée sur l'art. 10 par. 1 du règlement Dublin II, qu'en date du 17 juillet 2012, les autorités italiennes ont indiqué à l'ODM que l'intéressée était inconnue en Italie, que dites autorités n'ont toutefois pas répondu à la requête de prise en charge du 13 juillet 2012, dans le délai de deux mois prévu par l'art. 18 par. 1 du règlement Dublin II, qu'elles ne se sont exécutées que le 28 septembre 2012 (réponse négative), savoir postérieurement à la décision de non-entrée en matière de l'ODM du 17 septembre 2012, que, n'ayant pas répondu à la demande de prise en charge dans le délai prévu par le règlement Dublin II (art. 18 par. 1), l'Italie est réputée avoir accepté la prise en charge de l'intéressée et, partant, avoir admis sa responsabilité pour traiter la demande d'asile (art. 18 par. 7 du règlement Dublin II), les conditions d'application de l'art. 10 par. 1 du règlement Dublin II étant par ailleurs réunies, que la réponse tardive de l'Italie du 28 septembre 2012 ne saurait être prise en compte, vu le libellé de l'art. 18 par. 7 du règlement Dublin II, qu'au demeurant, dans un tel cas de figure (absence de réponse de l'Etat membre requis dans l'un des délais prévus aux art. 18 par. 1 et 18 par. 6 du règlement Dublin II), l'Etat membre requis est en principe responsable du traitement de la demande d'asile, même si sa responsabilité en application des critères du règlement Dublin II (art. 5 à 14) n'est pas donnée (cf. Filzwieser/Sprung, Dublin II-Verordnung, Das Europäische Asylzuständigkeitssystem, 3., überarbeitete Auflage, Wien-Graz 2010, p. 146s.), que la recourante estime pour sa part que l'ODM a violé le principe de la bonne foi, en ne prenant pas en considération la réponse tardive des autorités italiennes à la demande d'informations du 30 mai 2012, que ce grief ne peut être retenu ; que l'ODM, en l'absence de réponse à sa demande d'informations dans le délai prévu par l'art. 21 par. 5 du règlement Dublin II, a introduit une requête de prise en charge auprès des autorités italiennes le 13 juillet 2012 ; que la réponse tardive de celles-ci à la demande d'informations, le 17 juillet 2012, n'a pas rendu caduque la requête précitée ; qu'il appartenait aux autorités italiennes de donner une réponse négative dans le délai imparti par le règlement Dublin II (cf. art. 18 par. 1), si elles entendaient s'opposer au transfert de l'intéressée sur leur territoire ; que tel n'a pas été le cas ; qu'au demeurant, de manière générale, même en cas de réponse négative à une demande au sens de l'art. 21 du règlement Dublin II, rien n'empêche un Etat membre de soumettre une demande de prise ou de reprise en charge à un autre Etat membre, qu'en outre, contrairement à l'opinion de l'intéressée, la responsabilité de la Suisse pour le traitement de sa demande d'asile ne saurait découler de l'art. 10 par. 2 du règlement Dublin II ; que dans la mesure où l'Italie peut être tenue responsable conformément à l'art. 10 par. 1 de ce règlement, les conditions d'application du par. 2 de ce même article ne sont pas remplies ; qu'au demeurant, la recourante n'a pas expliqué comment cette disposition pourrait fonder la responsabilité de la Suisse, que le fait que l'intéressée n'ait prétendument jamais eu la volonté d'introduire une demande d'asile en Italie, qu'elle n'ait pas déposé une telle demande et que les autorités italiennes aient déclaré n'avoir aucune trace de son passage sur son territoire, n'est pas déterminant in casu ; que comme déjà rappelé, les conditions d'application de l'art. 10 par. 1 du règlement Dublin II sont réunies, sur la base des propres déclarations de la recourante, et l'Italie a tacitement admis sa responsabilité pour le traitement de la demande d'asile, qu'en conséquence, la compétence de l'Italie est donnée, que dans son recours, l'intéressée, sollicitant l'application de la clause de souveraineté prévue à l'art. 3 par. 2 du règlement Dublin II, considère par ailleurs que son mauvais état de santé (elle souffre d'une infection VIH, d'une infection tuberculeuse latente et d'un état dépressif majeur, cf. certificat médical du 12 octobre 2012) s'opposerait à son transfert en Italie, où elle ne pourrait avoir accès à des soins médicaux appropriés, au vu des mauvaises conditions de prise en charge des requérants d'asile dans ce pays, que la Suisse est tenue d'appliquer la clause de souveraineté notamment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l'Italie respecte la directive "Procédure" (s'agissant du respect de cette directive par l'Italie, en particulier de l'accès aux soins médicaux, cf. arrêt du Tribunal E-7166/2009 du 22 juin 2011), que, dans le cas particulier, la recourante n'a pas démontré l'existence d'un risque concret que les autorités italiennes la renverraient dans son pays, en violation de la directive "Procédure", en particulier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 s'agissant plus spécifiquement des problèmes médicaux invoqués, il sied de préciser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là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allégué ni a fortiori établi, dans le cadre de la présente procédure, qu'elle ne serait pas en mesure de voyager ou que son transport représenterait un danger concret pour sa santé, qu'en effet, ses problèmes de santé - à savoir une infection VIH, une infection tuberculeuse latente et un état dépressif majeur - n'apparaissent pas d'une gravité telle que son transfert en Italie serait illicite au sens restrictif de cette jurisprudence, que si les infections mentionnées nécessitent un suivi médical régulier, elles ne sont pas à un stade suffisamment avancé pour mettre la vie de la recourante en danger dans un avenir proche, qu'en particulier, l'infection VIH n'a pas encore atteint un tel stade, au vu des informations fournies par la recourante, que les traitements nécessaires sont par ailleurs disponibles en Italie, en particulier le traitement antirétroviral contre le VIH, que le Tribunal, dans un passé récent, a déjà jugé que l'infection VIH chez un requérant ne s'opposait pas à son transfert en Italie, même à un stade avancé (mais pas terminal) de la maladie (cf. arrêts du Tribunal E-6873/2011 du 4 janvier 2012, D-1876/2011 du 7 avril 2011 et D-889/2011 du 11 février 2011) qu'en définitive, l'intéressée n'a pas fourni d'indices personnels, concrets et sérieux que ses conditions d'existence en Italie atteindraient, en cas de transfert dans ce pays, un tel degré de pénibilité et de gravité qu'elles seraient constitutives d'un traitement contraire à l'art. 3 CEDH, qu'au demeurant, si - après son retour en Italie - elle devait être contrainte par les circonstances à mener une existence non conforme à la dignité humaine, ou si elle devait estimer que ce pays viole ses obligations d'assistance à son encontre, ou de toute autre manière porte atteinte à des droits fondamentaux, il lui appartiendra de faire valoir ses droits directement auprès des autorités italiennes et, le cas échéant, auprès de la CourEDH, en usant des voies de droit adéquates, que, dans ces conditions, vu qu'elle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l'intéressée vers l'Italie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que les problèmes médicaux invoqués par l'intéressée (cf. supra) ne sont pas d'une gravité telle qu'il faille renoncer à son transfert en Italie pour des raisons humanitaires, que ces troubles pourront être traités dans ce pays, celui-ci disposant de structures médicales similaires à celles existant en Suisse, qu'en outre, l'Italie,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cet Etat refuserait ou renoncerait à une prise en charge médicale adéquate dans le cas de la recourante, en particulier après que cette dernière y aura introduit une demande d'asile, qu'il incombera le cas échéant aux autorités suisses chargées de l'exécution du transfert de transmettre aux autorités italiennes les renseignements permettant une telle prise en charge, et de s'assurer de la mise en oeuvre d'un accompagnement médical,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 l'intéressée au sens du règlement Dublin II et est tenue - en vertu de l'art. 16 par. 1 point a dudit règlement - de la prendre en charge, dans les conditions prévues aux art. 17 à 19, que, dans ces conditions, c'est à bon droit que l'ODM n'est pas entré en matière sur la demande d'asile, en application de l'art. 34 al. 2 let. d LAsi, et qu'il a prononcé le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7 septembre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dans la mesure où il est immédiatement statué sur le fond, la demande d'exemption du paiement d'une avance de frais est sans objet,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demande d'exemption du paiement d'une avance de frais est sans objet. 4. Les frais de procédure, d'un montant de 600 francs, sont mis à la charge de la recourante. Ce montant doit être versé sur le compte du Tribunal dans les 30 jours dès l'expédition du présent arrêt. 5. Le présent arrêt est adressé à la mandataire de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