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D-5382/2019 vom 8. April 2020</w:t>
      </w:r>
    </w:p>
    <w:p>
      <w:r>
        <w:t>Bundesverwaltungsgericht, 2020-04-08, FR</w:t>
      </w:r>
    </w:p>
    <w:p>
      <w:r>
        <w:rPr>
          <w:b/>
        </w:rPr>
        <w:t xml:space="preserve">Quelle: </w:t>
      </w:r>
      <w:r>
        <w:t>https://mcp.opencaselaw.ch/entscheid/bvger_D-5382_2019</w:t>
      </w:r>
    </w:p>
    <w:p>
      <w:r>
        <w:t>FR: TAF D-5382/2019 du 8 avril 2020</w:t>
      </w:r>
    </w:p>
    <w:p>
      <w:r>
        <w:t>IT: TAF D-5382/2019 del 8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D-5382/2019 Arrêt du 8 avril 2020 Composition Gérald Bovier, juge unique, avec l'approbation de William Waeber, juge ; Lucien Philippe Magne, greffier. Parties A._______, né le (...), Sri Lanka, représenté par Me François Gillard, recourant, contre Secrétariat d'Etat aux migrations (SEM), Quellenweg 6, 3003 Berne, autorité inférieure. Objet Asile et renvoi ;décision du SEM du 12 septembre 2019 / N (...). Vu la demande d'asile déposée en Suisse par l'intéressé, le 1er mars 2018, les procès-verbaux des auditions des 8 mars 2018 (audition sommaire) et 17 juillet 2018 (audition sur les motifs), la décision du 12 septembre 2019, notifiée le surlendemain, par laquelle le SEM a dénié la qualité de réfugié au requérant, a rejeté sa demande d'asile, a prononcé son renvoi de Suisse et a ordonné l'exécution de cette mesure, le recours interjeté le 14 octobre suivant contre cette décision, assorti de diverses requêtes formelles, dont en particulier une demande d'assistance judiciaire totale, la décision incidente du 31 octobre 2019, à teneur de laquelle le juge instructeur du Tribunal administratif fédéral (ci-après : le Tribunal) a, d'une part, rejeté la demande d'assistance judiciaire totale, impartissant au recourant un délai au 15 novembre 2019 pour verser une avance de frais de 750 francs en garantie des frais de procédure présumés, et, d'autre part, déclaré irrecevables les autres requêtes formelles formulées aux termes du recours, le versement, le 14 novembre 2019,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(cf. ATAF 2014/26 consid. 5),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qu'à l'instar du SEM, il s'appuie sur la situation prévalant au moment du prononcé de l'arrêt s'agissant de la crainte de persécution future ou de motifs d'empêchement à l'exécution du renvoi, que ceux-ci soient d'ordre juridique ou pratique (ATAF 2009/29 consid. 5., 2008/12 consid. 5.2, 2008/4 consid. 5.4 ; cf. également arrêt du Tribunal D-5124/2010 du 14 juin 2013 consid. 1.4 et jurisp. cit.) ; qu'il prend ainsi en considération l'évolution de la situation intervenue depuis le dépôt de la demande d'asile, que l'intéressé a qualité pour recourir (art. 48 al. 1 PA), que, présenté dans la forme et le délai prescrits par la loi (art. 52 al. 1 PA et art. 108 al. 1 aLAsi), le recours est recevable, l'avance de frais requise aux termes de la décision incidente du 31 octobre 2019 ayant été versée en temps utile, que lors de ses auditions, A._______, ressortissant sri-lankais d'ethnie tamoule et de confession chrétienne, domicilié avant son départ à (...), dans le district (...), a déclaré en substance avoir été actif comme (...) pour le compte des « Liberation Tigers of Tamil Eelam » (ci-après : LTTE) entre (...) et (...) ; que selon ses dires, il aurait été brièvement détenu par des agents du « Criminal Investigation Departement » (ci-après : CID) en (...) ou (...) (selon les versions), suite à un attentat à la bombe ; qu'en (...), il aurait quitté le Sri Lanka à destination (...) ; qu'il serait toutefois rentré au pays en (...) et se serait installé (...), où il aurait célébré son mariage (...) ; que plusieurs années plus tard, il aurait été dénoncé au CID par (...) ; que suite à la dénonciation de ce tiers, des agents du CID se seraient rendus à son domicile (...) ; qu'après cet épisode, l'intéressé aurait décidé d'aller se mettre en sécurité et se serait successivement rendu chez un ami (...), chez sa mère (...), puis chez un autre ami (...) ; que c'est ce dernier qui se serait chargé de l'organisation de son départ du pays, qu'en date du (...), le requérant aurait pris un vol à destination de (...), muni d'un passeport étranger ; que (...), après environ (...) passés dans cette ville, il aurait poursuivi son périple à destination d'un aéroport européen indéterminé ; qu'il serait finalement parvenu en Suisse le 1er mars 2018, après de courts trajets en voiture et en train, qu'à l'appui de sa demande d'asile, A._______ a produit l'original de sa carte d'identité nationale, une copie de son acte de mariage, des copies de son acte de naissance, de celui de (...) et de (...), la copie d'une attestation du Comité international de la Croix-Rouge (ci-après : CICR) relative à la détention alléguée de (...), des copies des actes de décès de (...), une lettre de soutien d'un prêtre catholique sri-lankais, ainsi qu'une citation à comparaître devant le Tribunal (...), que dans sa décision du 12 septembre 2019, le SEM a considéré que les déclarations du requérant ne satisfaisaient ni aux conditions de l'art. 3 LAsi ni à celles de l'art. 7 LAsi ; qu'il lui a donc dénié la qualité de réfugié et a rejeté sa demande d'asile ; qu'en outre, il a prononcé son renvoi de Suisse, retenant que l'exécution de cette mesure était en l'occurrence licite, raisonnablement exigible et possible, qu'aux termes de son recours du 14 octobre 2019, l'intéressé remet en cause l'appréciation de l'autorité intimée s'agissant de la vraisemblance de son récit, appréciation qu'il qualifie d'arbitraire ; qu'il fait également valoir que le SEM n'aurait pas dûment tenu compte du profil de (...) pour se prononcer sur les risques encourus dans le cadre d'un éventuel renvoi vers son pays d'origine,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établi à satisfaction de droit que les exigences légales pour la reconnaissance de la qualité de réfugié et l'octroi de l'asile étaient remplies, que ses déclarations se limitent à de simples affirmations, qu'aucun élément concret et déterminant ni moyen de preuve fiable ne vient étayer, qu'elles ne satisfont pas aux exigences des art. 3 et 7 LAsi, que s'agissant de ses allégations en lien avec les faits antérieurs à son premier départ du pays (...), le Tribunal remarque que ceux-ci se sont produits près de (...) avant que A._______ ne quitte derechef le Sri Lanka, (...) ; que dans l'intervalle, celui-ci a pu s'y établir à nouveau dès (...) (cf. procès-verbal de l'audition du 8 mars 2018, point 5.02, p. 8 ; procès-verbal de l'audition du 17 juillet 2018, Q. 30, p. 6) et y a même célébré son mariage (...) (cf. procès-verbal de l'audition du 17 juillet 2018, Q. 9, p. 3 ; copie du certificat de mariage produit) ; qu'aussi, il y a lieu de constater tant l'absence d'un lien de causalité temporel adéquat entre ce pan de son récit et son exode (...), que l'absence de tout lien matériel étroit de causalité entre les prétendus préjudices subis et le besoin de protection allégué (cf. ATAF 2011/50 consid. 3.1.2 et réf. cit.), que ces motifs ne sont donc pas pertinents sous l'angle de l'art. 3 LAsi, qu'en outre, le récit qu'il a présenté au SEM ne peut être tenu pour vraisemblable au sens de l'art. 7 LAsi, que ses déclarations en lien avec les activités (...) qu'il aurait déployées (...) pour le compte des LTTE se sont avérées vagues, indigentes et stéréotypées (cf. procès-verbal de l'audition du 17 juillet 2018, Q.104, 109, 110 à 125, p. 13 ss, voir également Q. 130 s., p. 16), qu'en particulier, son arrestation durant cette période n'est pas crédible, l'intéressé ayant tantôt soutenu avoir été détenu par des agents du CID durant (...) (cf. procès-verbal de l'audition du 8 mars 2018, point 7.02, p. 9), tantôt avoir été privé de sa liberté pendant (...) (cf. procès-verbal de l'audition du 17 juillet 2018, Q. 104, p. 13), qu'au demeurant, ses déclarations sur ce point ne comportent pas d'indice de vécu, que ses prétendus problèmes après sa réinstallation au Sri Lanka (...) n'ont pas été rendus vraisemblables, eux non plus, qu'en la matière, l'intéressé a tenu des propos successifs incohérents, en prétendant tantôt que la personne qui l'avait dénoncé aux autorités (...) l'avait fait en s'appuyant sur ses activités pour les LTTE (...) (cf. procès-verbal de l'audition du 8 mars 2018, point 7.01, p. 9), tantôt que l'individu en question ignorait son engagement passé pour cette organisation (cf. procès-verbal de l'audition du 17 juillet 2018, Q. 156, p. 20 en lien avec Q. 151 ss., p. 19), que ses déclarations relatives aux démarches qu'auraient entreprises les autorités sri-lankaises suite à la dénonciation n'ont pas été constantes, que A._______ a tantôt soutenu avoir reçu la visite de deux agents du CID à son domicile (...), alors que (...) se serait trouvée à l'hôpital avec (...) (cf. procès-verbal de l'audition du 8 mars 2018, point 7.01, p. 9), tantôt que cette même visite aurait eu lieu (...), et que c'est (...) qui aurait reçu les forces de l'ordre, en son absence (cf. procès-verbal de l'audition du 17 juillet 2018, Q. 100, p. 12), que, confronté aux divergences majeures sus-relevées au terme de son audition sur les motifs (cf. ibidem, Q. 189 à 191, p. 23), le prénommé n'a pas été à même de les expliquer de façon convaincante ; que le mémoire de recours du 14 octobre 2019 s'avère lui aussi dépourvu de tout éclaircissement convaincant à cet égard, que s'agissant des moyens de preuve versés au dossier du SEM, force est de constater soit qu'ils ne sont pas en tant que tels déterminants pour établir la vraisemblance des motifs d'asile invoqués (cf. carte d'identité nationale de l'intéressé, copie de son acte de mariage, copies d'actes de naissance, copie de l'attestation du CICR relative à la détention antérieure [...] ; copies des actes de décès [...]), soit qu'ils sont dépourvus de toute force probante décisive, dès lors qu'il peut s'agir de documents de complaisance, établis aux seules fins de sa procédure d'asile en Suisse (cf. lettre de soutien du révérend [...]), que c'est donc à bon droit et a fortiori sans arbitraire (art. 9 de la Constitution fédérale de la Confédération suisse du 18 avril 1999 [Cst., RS 101]) que l'autorité intimée a considéré les motifs d'asile de l'intéressé non vraisemblables au sens de l'art. 7 LAsi, qu'à ce stade, il reste à examiner si le recourant est objectivement fondé à craindre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et faute d'indice concret et sérieux en ce sens, le requérant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de cet Etat, avérés ou non, de liens actuels ou passés avec les LTTE n'étant pas suffisante à cet égard (cf. arrêt de référence précité, consid. 8.5.3), que A._______ ne présente pour sa part aucun profil particulier au-delà de son appartenance à l'ethnie tamoule, laquelle est certes susceptible d'attirer sur lui l'attention des autorités et éventuellement de lui occasionner un interrogatoire à son arrivée au pays, mais n'est pas suffisante, en soi, pour retenir un risque de persécution en cas de retour, que le recourant ne présente pas non plus d'autres facteurs à risque spécifiques (pour plus de détails sur cette question, cf. arrêt de référence du Tribunal E-1866/2015 précité consid. 8.4 ss), que la durée de son séjour à l'étranger et l'absence de passeport ne constituent pas eux non plus des éléments suffisants pour éveiller les soupçons des autorités sri-lankaises (cf. ibidem, consid. 8.4.6 et 8.5.5), que les prétendus liens de (...) et de (...) avec les LTTE - pour autant qu'il faille tenir leur existence pour établie à satisfaction de droit sous l'angle de l'art. 7 LAsi - ne sont pas de nature à démontrer un risque concret et actuel de persécution selon une haute probabilité, attendu que (...) vit actuellement toujours au pays, sans qu'il ne ressorte du dossier que (...) y rencontrerait des difficultés particulières, que sur ce point précis, force est de constater que c'est à tort que le recourant reproche au SEM de n'avoir pas tenu compte du passé allégué de (...) au sein des LTTE s'agissant de l'appréciation des risques encourus en cas de renvoi, cet élément ayant à l'évidence dûment été pris en compte dans la décision querellée (cf. décision entreprise, point II.3., p. 4 et point II.4., p. 5), que, par ailleurs, le simple dépôt d'une demande d'asile en Suisse ne saurait, en soi, l'exposer à un risque tel que défini à l'art. 3 LAsi, dans l'hypothèse d'un retour au pays (cf. arrêt du Tribunal E-2271/2016 précité consid. 5.2 et réf. cit.), que cette appréciation est confortée par le fait qu'il allègue avoir quitté le Sri Lanka (...), soit bien après la fin des hostilités entre les LTTE et l'armée sri-lankaise, que finalement, l'intéressé n'a pas allégué, ni devant le SEM ni au stade du recours, avoir eu des activités politiques en Suisse susceptibles d'étayer l'existence d'une crainte fondée de persécution future, sur la base de motifs subjectifs postérieurs au départ du pays (art. 54 LAsi),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si ces conditions ne sont pas toutes réunies, l'admission provisoire doit être prononcée, que l'exécution du renvoi ne contrevient pas au principe de non-refoulement de l'art. 5 LAsi, le recourant n'ayant pas rendu vraisemblable qu'il serait, en cas de retour dans son pays, exposé à de sérieux préjudices au sens de l'art. 3 de cette loi (cf. supra), que, pour les mêmes raisons, il n'a pas non plus rendu crédible qu'il existerait pour lui un véritable risque concret et sérieux d'être victime, en cas de retour au Sri Lanka,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qu'au demeurant, la jurisprudence nie l'existence d'un risque généralisé de traitements contraires à ces dispositions pour les Tamouls renvoyés au Sri Lanka (cf. arrêt de la Cour européenne des droits de l'homme [ci-après : CourEDH] R.J. contre France du 19 septembre 2013, aff. 10466/11, ch. 37 et 39 ; voir aussi ATAF 2011/24 consid. 10.4), que l'exécution du renvoi s'avère donc licite (art. 83 al. 3 LEI ; Jurisprudence et informations de la Commission suisse de recours en matière d'asile [JICRA] 1996 no 18 consid. 14b/ee et jurisp. cit.), qu'elle est également raisonnablement exigible (art. 83 al. 4 LEI ; ATAF 2011/50 consid. 8.1 8.3 et jurisp. cit.), que 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de référence du Tribunal E-1866/2015 précité ; ATAF 2011/24 consid. 12 - 13), que les événements de violence survenus lors des fêtes de Pâques 2019 ne sauraient modifier cette appréciation, nonobstant la religion chrétienne du recourant (cf. procès-verbal de l'audition du 8 mars 2018, point 1.13, p. 3) ; qu'en effet, le district (...), où il vivait, est habité presque exclusivement par (...) et près de (...) de sa population est d'obédience chrétienne (cf. Department of Census and Statistics, Census of Population and Housing - 2012, Sri Lanka, Population Tables, 30.06.2015, p. 5 et 8, , consulté le 04.12.2019) ; que ledit district a du reste été épargné par les attentats, qui ont touché la région de Colombo et l'est du Sri Lanka (cf. arrêts du Tribunal E-1020/2016 du 1er mai 2019 consid. 10.3.2 et réf. cit. ; D-1420/2019 du 1er mai 2019 consid. 10.4.3 et réf. cit.) ; qu'aussi, il n'y a pas lieu d'admettre que le prénommé risquerait, avec une haute probabilité, d'être lui-même victime, en tant que chrétien, d'un éventuel attentat à son retour (cf. arrêt du Tribunal E-1258/2017 du 20 août 2019, consid. 10.3.2 et jurisp. cit.) ; qu'il n'a d'ailleurs fait valoir aucun motif à l'appui de sa demande d'asile en relation avec sa confession chrétienne, que l'élection à la présidence du pays de Gotabaya Rajapaksa le 16 novembre 2019 et la convocation d'élections législatives anticipées ne permettent pas de considérer que le pays est en proie à une situation de violence généralisée, de guerre ou de guerre civile (cf. pour une analyse de la situation actuelle, arrêt du Tribunal E-1395/2020 du 2 avril 2020), qu'il ne ressort pas non plus du dossier que l'intéressé pourrait être mis en danger pour des motifs qui lui seraient propres, que selon la jurisprudence du Tribunal, l'exécution du renvoi dans la région du Vanni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qu'in casu, le recourant est dans la force de l'âge (...) et en bonne santé, a obtenu son O-Level et peut se prévaloir d'expériences professionnelles tant dans son pays d'origine qu'à l'étranger (cf. procès-verbal de l'audition du 8 mars 2018, points 1.17.04 s., p. 4 s.) ; qu'il dispose également dans le Vanni d'un réseau familial - avec lequel il a gardé contact -, constitué notamment de (...) (cf. procès-verbal de l'audition du 8 mars 2018, point 3.01, p. 6 s. ; procès-verbal de l'audition du 17 juillet 2018, Q. 47 et Q. 55 à 58, p. 7 s.) ; que dans ces circonstances, tout indique que l'intéressé pourra, lors de son retour, bénéficier d'un logement convenable et couvrir ses besoins de base, qu'en tout état de cause,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ATAF 2008/34 consid. 12 et jurisp. cit.), le recourant ayant versé en cause sa carte d'identité originale, étant précisé au surplus qu'il est tenu de collaborer à l'obtention des documents devant lui permettre de quitter la Suisse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(art. 111 let. e LAsi), qu'il est dès lors renoncé à un échange d'écritures, le présent arrêt n'étant motivé que sommairement (art. 111a al. 1 et 2 LAsi), que la situation actuelle liée à la propagation du Covid-19 dans le monde ne justifie pas de surseoir au présent prononcé, dans la mesure où elle n'est pas, en l'état des connaissances, amenée à se prolonger sur une durée permettant de mettre l'intéressé au bénéfice de l'admission provisoire,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14 novembre 2019.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