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D-5380/2017 vom 26. September 2017</w:t>
      </w:r>
    </w:p>
    <w:p>
      <w:r>
        <w:t>Bundesverwaltungsgericht, 2017-09-26, FR</w:t>
      </w:r>
    </w:p>
    <w:p>
      <w:r>
        <w:rPr>
          <w:b/>
        </w:rPr>
        <w:t xml:space="preserve">Quelle: </w:t>
      </w:r>
      <w:r>
        <w:t>https://mcp.opencaselaw.ch/entscheid/bvger_D-5380_2017</w:t>
      </w:r>
    </w:p>
    <w:p>
      <w:r>
        <w:t>FR: TAF D-5380/2017 du 26 septembre 2017</w:t>
      </w:r>
    </w:p>
    <w:p>
      <w:r>
        <w:t>IT: TAF D-5380/2017 del 26 settembre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D-5380/2017 Arrêt du 26 septembre 2017 Composition Gérard Scherrer, juge unique, avec l'approbation de Gérald Bovier, juge ; Germana Barone Brogna, greffière. Parties A._______, né le (...), Maroc, représenté par Marie-Claire Kunz, Centre Social Protestant (CSP), recourant, contre Secrétariat d'Etat aux migrations (SEM), Quellenweg 6, 3003 Berne, autorité inférieure. Objet Asile (non-entrée en matière / procédure Dublin) et renvoi ; décision du SEM du 14 septembre 2017 / N (...). Vu la troisième demande d'asile déposée en Suisse par A._______, en date du 11 mai 2017, la décision du 14 septembre 2017, notifiée le 18 septembre suivant, par laquelle le SEM, se fondant sur l'art. 31a al. 1 let. b LAsi (RS 142.31), n'est pas entré en matière sur la demande de l'intéressé, a prononcé son transfert vers l'Italie et a ordonné l'exécution de cette mesure, constatant l'absence d'effet suspensif à un éventuel recours, le recours formé le 21 septembre 2017 contre cette décision, les demandes d'assistance judiciaire partielle et d'octroi de l'effet suspensif dont il est assorti, les autres pièces du dossier reçu du SEM, le 25 septembre 2017,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le présent recours, que l'intéressé a qualité pour recourir (cf. art. 48 al. 1 PA), que le recours, interjeté dans la forme (cf. art. 52 al. 1 PA) et le délai (cf.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suite à une précédente demande de prise en charge présentée par le SEM aux autorités italiennes (dans le cadre d'une première demande d'asile déposée en Suisse par l'intéressé, le 6 février 2012), il s'est avéré que l'Italie était déjà responsable de l'examen de la demande d'asile de l'intéressé, que, le 10 août 2017, le SEM a dès lors soumis aux autorités italiennes compétentes une requête aux fins de reprise en charge, fondée sur l'art. 18 par. 1 let. b du règlement Dublin III, que n'ayant pas répondu à cette demande dans le délai prévu par l'art. 25 par. 1 du règlement Dublin III, l'Italie est réputée l'avoir acceptée et, partant, avoir reconnu sa compétence pour traiter la demande d'asile de l'intéressé (cf. art. 25 par. 2 dudit règlement), que ce point n'est pas contesté dans le recours, que le recourant s'est toutefois opposé à son transfert en Italie au motif que son intégrité physique et sa sécurité y étaient menacées par des tiers en raison notamment de l'implication de membres de sa famille dans un trafic de stupéfiants, que les conditions d'accueil des requérants d'asile y étaient désastreuses, et que la gravité de son état de santé nécessitait un suivi médical régulier qui ne pouvait pas être garanti, vu les insuffisances constatées dans ce pays par rapport à une prise en charge adéquate des personnes atteintes dans leur santé,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Italie, Conditions d'accueil ; Situation actuelle des requérant-e-s d'asile et des bénéficiaires d'une protection, en particulier celles et ceux de retour en Italie dans le cadre de Dublin, août 2016), qu'il n'y a toutefois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cf. aussi la directive no 2013/33/UE du Parlement européen et du Conseil du 26 juin 2013 établissant des normes pour l'accueil des personnes demandant la protection internationale [refonte] [JO L 180/96 du 29.6.2013, ci-après :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(cf. arrêts de la CourEDH Jihana Ali et autres contre Suisse et Italie du 4 octobre 2016, 30474/14 ; M.S.S. contre Belgique et Grèce du 21 janvier 2011, 30696/09 ; A.S contre Suisse du 30 juin 2015, 39350/13 ; A.M.E. contre Pays-Bas du 5 février 2015, 51428/2010 ; Tarakhel contre Suisse du 4 novembre 2014, Grande Chambre 29217/12, par. 114 et 115 ; Mohammed Hussein contre Pays Bas et Italie du 2 avril 2013, 27725/10), que, dans ces conditions, l'application de l'art. 3 par. 2 du règlement Dublin III ne se justifie pas en l'espèce, que le recourant a fait valoir qu'en raison de l'instauration d'un suivi médical spécialisé en Suisse, et des difficultés rencontrées avec des tiers en Italie, il ne pouvait pas être renvoyé dans ce pays, où il se retrouverait livré à lui-même (puisqu'il ne pourrait pas révéler sa maladie aux membres de sa famille, en raison de la stigmatisation liée au VIH), et où son accès à un suivi thérapeutique serait compromis, qu'il invoque de la sorte que son transfert en Italie contrevient à l'art. 3 CEDH, ainsi qu'à l'art. 29a al. 3 de l'Ordonnance 1 sur l'asile du 11 août 1999 (OA 1, RS 142.311), que, cependant, le recourant n'a pas apporté d'indices objectifs, concrets et sérieux qu'il serait lui-même privé durablement de tout accès aux conditions matérielles minimales d'accueil prévues par la directive Accueil, qu'avant de déposer, pour la troisième fois, une demande d'asile en Suisse, il aurait séjourné en Italie, selon ses déclarations, de 2005 à 2011, puis de 2012 à 2015, au bénéfice d'un permis de séjour, qu'à partir de fin 2015, il dit avoir vécu dans la précarité, sans accès à une couverture médicale notamment, le renouvellement de son permis lui ayant été refusé suite à la perte de son emploi (cf. courrier du 24 août 2017), que, cependant, n'ayant pas déposé de demande d'asile en Italie, le recourant n'a pas donné la possibilité aux autorités italiennes d'examiner son cas, ni de le mettre au bénéfice des conditions d'accueil fixées par la directive Accueil, que s'il devait être contraint par les circonstances à mener en Italie une existence non conforme à la dignité humaine, ou s'il devait estimer que l'Italie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que ses déclarations relatives au danger représenté par des membres de sa famille impliqués dans des activités illicites en Italie ou par des compatriotes qui le soupçonneraient d'être un indicateur de la police, sont de simples affirmations qu'aucun élément concret ou moyen de preuve ne viennent étayer, qu'en tout état de cause, rien n'indique que les autorités italiennes compétentes, ne soient pas aptes ou n'aient pas la volonté de lui porter assistance si cela devait s'avérer réellement indispensable, étant précisé qu'aucun Etat ne peut assurer une sécurité absolue aux personnes résidant sur son territoire, qu'en ce qui concerne les problèmes médicaux invoqués, le retour forcé des personnes touchées dans leur santé n'est susceptible de constituer une violation de l'art. 3 CEDH qu'en présence de circonstances exceptionnelles, notamment si l'intéressé se trouve à un stade de sa maladie avancé et terminal, au point que sa mort apparaît comme une perspective proche (cf. arrêt de la CourEDH A.S. contre Suisse du 30 juin 2015, 39350/13 et N. contre RoyaumeUni du 27 mai 2008, 26565/05 ; cf. aussi ATAF 2011/9 consid. 7.1), que dans un arrêt récent, la CourEDH a considéré, outre les situations de décès imminent, qu'un « cas très exceptionnel » doit être reconnu lorsqu'il existe des motifs sérieux de croire qu'en l'absence d'un traitement ou d'accès à un traitement, il existe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requête n° 41738/10, 183), que la Cour a cependant rappelé que ces cas correspondent à un seuil élevé pour l'application de l'art. 3 CEDH, dans les affaires liées à l'éloignement d'étrangers gravement malades, qu'en l'occurrence, il ressort du rapport médical du 7 août 2017, que le recourant souffre d'une infection par le virus HIV et qu'il bénéficie d'un traitement antirétroviral et d'un soutien psychologique, que la poursuite des traitements mis en place ainsi et que les contrôles cliniques et biologiques préconisés tous les six mois, devraient pouvoir être assurés en Italie, ce pays disposant de structures médicales de pointe similaires à celles existant en Suisse, que cet Etat, lié, comme déjà dit,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l'Italie refuserait ou renoncerait à une prise en charge médicale adéquate du recourant, en particulier après que celui-ci y aura introduit une demande d'asile, que, si nécessaire, il incombera aux autorités suisses chargées de l'exécution du transfert de transmettre aux autorités italiennes les renseignements permettant une telle prise en charge (cf. art. 31 et 32 du règlement Dublin III), que, dans ces conditions, le transfert du recourant en Italie est conforme aux engagements de droit international de la Suisse et s'avère licite,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l'Italie demeure l'Etat responsable de l'examen de la demande d'asile de l'intéressé et est tenue de le reprendre en charge, que c'est à bon droit que le SEM n'est pas entré en matière sur la demande de protection, en application de l'art. 31a al. 1 let. b LAsi, et qu'il a prononcé le transfert de Suisse vers l'Italie, qu'au vu de ce qui précède, le recours doit être rejeté et la décision attaquée confirmée, qu'il peut être renoncé à un échange d'écritures (cf. art. 111a al. 1 LAsi), qu'avec le présent prononcé la demande de l'octroi de l'effet suspensif devient sans objet, que les conclusions du recours étant d'emblée vouées à l'échec, la demande d'assistance judiciaire partielle est rejetée (cf. art. 65 al. 1 PA), que, vu l'issue de la cause, les frais sont être mis à la charge du recourant (cf.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à la mandataire du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