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D-5380/2010 vom 3. August 2010</w:t>
      </w:r>
    </w:p>
    <w:p>
      <w:r>
        <w:t>Bundesverwaltungsgericht, 2010-08-03, DE</w:t>
      </w:r>
    </w:p>
    <w:p>
      <w:r>
        <w:rPr>
          <w:b/>
        </w:rPr>
        <w:t xml:space="preserve">Quelle: </w:t>
      </w:r>
      <w:r>
        <w:t>https://mcp.opencaselaw.ch/entscheid/bvger_D-5380_2010</w:t>
      </w:r>
    </w:p>
    <w:p>
      <w:r>
        <w:t>FR: TAF D-5380/2010 du 3 août 2010</w:t>
      </w:r>
    </w:p>
    <w:p>
      <w:r>
        <w:t>IT: TAF D-5380/2010 del 3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D-5380/2010/wif {T 0/2} Urteil vom 3. August 2010 Besetzung Richter Daniel Schmid (Vorsitz), Richter Martin Zoller, Richter Robert Galliker; Gerichtsschreiber Alfred Weber. Parteien A._______, geboren [...], unbekannter Herkunft, alias Sierra Leone vertreten durch Freiplatzaktion Zürich, Rechtshilfe Asyl und Migration, Beschwerdeführer, gegen Bundesamt für Migration (BFM), Quellenweg 6, 3003 Bern, Vorinstanz. Gegenstand Nichteintreten auf Asylgesuch und Wegweisung (Dublin-Verfahren); Verfügung des BFM vom 14. Juli 2010 / N [...]. Das Bundesverwaltungsgericht stellt fest, dass das vormalige Bundesamt für Flüchtlinge (BFF; heute BFM) das erste Asylgesuch des Beschwerdeführers vom 2. August 2000 mit Verfügung vom 10. August 2000 ablehnte, dass die dagegen am 12. August 2000 bei der damals zuständigen Asylrekurskommission (ARK) erhobene Beschwerde mit Beschluss vom 25. September 2000 wegen unbekannten Aufenthalts des Beschwerdeführers als gegenstandslos geworden abgeschrieben wurde, dass der Beschwerdeführer am 22. April 2010 erneut in die Schweiz einreiste und am selben Tag im Empfangs- und Verfahrenszentrum (EVZ) Z._______ ein zweites Mal um Asyl nachsuchte, dass er am 30. April 2010 im EVZ summarisch zum Reiseweg und zu den Asylgründen befragt wurde und ihm dort in der Folge gleichentags das rechtliche Gehör einerseits zu einer allfälligen Wegweisung nach Frankreich, Griechenland oder Italien (Art. 32 Abs. 2 Bst. d des Asylgesetzes vom 26. Juni 1998 [AsylG, SR 142.31]; B8/3) sowie andererseits zu einer allfälligen Anwendung von Art. 32 Abs. 2 Bst. b AsylG (B9/3) gewährt wurde, dass das BFM am 28. Mai 2010, gestützt auf die einschlägigen staatsvertraglichen Bestimmungen, an die zuständigen Behörden Griechenlands ein Gesuch um Übernahme des Beschwerdeführers richtete, dass das BFM mit Verfügung vom 14. Juli 2010 - eröffnet am 23. Juli 2010 - in Anwendung von Art. 34 Abs. 2 Bst. d AsylG auf das Asylgesuch nicht eintrat, die Wegweisung aus der Schweiz nach Griechenland sowie den Vollzug bis spätestens am Tag nach Ablauf der Beschwerdefrist anordnete und des Weiteren festhielt, eine allfällige Beschwerde habe keine aufschiebende Wirkung,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von Kriterien und Verfahren zur Bestimmung des Mitgliedstaats, der für die Prüfung eines von einem Drittstaatsangehörigen in einem Mitgliedstaat gestellten Asylantrag zuständig ist [Dublin-II-VO]; Verordnung [EG] Nr. 1560/2003 der Kommission vom 2. September 2003 mit Durchführungsbestimmungen zur Verordnung [EG] Nr. 343/2003 des Rates [DVO Dublin])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sei und angesichts dessen, dass Griechenland innert Frist nicht geantwortet habe, von seiner Zustimmung auszugehen sei (vgl. Art. 20 Abs. 1 Bst. c Dublin-II-VO), dass die zuständigen griechischen Behörden innerhalb der festgelegten Frist nicht geantwortet hätten und daher die Zuständigkeit betreffend Durchführung des Asylverfahrens gestützt auf Art. 20 Abs. 1 Bst. c Dublin-II-VO auf Griechenland übergegangen sei, dass die Rückführung - vorbehältlich einer allfälligen Unterbrechung oder Verlängerung (vgl. Art. 19 Abs. 3 und 4 Dublin-II-VO) - bis spätestens am 12. Dezember 2010 zu erfolgen habe, dass die vom Beschwerdeführer anlässlich des rechtlichen Gehörs vom 30. April 2010 geltend gemachten Gründe ("er könne nicht nach Griechenland zurückkehren, da er da keine Unterkunft, keine Nahrung, keine Arbeit und keine Kleider erhalte") kein Hindernis für eine Wegweisung nach Griechenland darstelle, da Griechenland ein Rechtsstaat sei und gemäss Dublin-Abkommen zur Rückübernahme verpflichtet sei, dass Griechenland die Mindestnormen der EU für die Aufnahme der Asylgesuchsteller anwende und demzufolge Aufnahmestrukturen zur Verfügung stelle, dass der Vollzug der Wegweisung nach Griechenland ferner zulässig, zumutbar und möglich sei, dass der Beschwerdeführer mit Eingabe seines Rechtsvertreters vom 26. Juli 2010 (Poststempel: 27. Juli 2010) die Verfügung des BFM beim Bundesverwaltungsgericht anfechten liess, dass im Wesentlichen beantragt wird, die angefochtene Verfügung sei aufzuheben und die Vorinstanz anzuweisen, ihr Recht zum Selbsteintritt auszuüben und sich für das vorliegende Asylverfahren für zuständig zu erklären, dass sodann im Sinne vorsorglicher Massnahmen der Beschwerde die aufschiebende Wirkung zu erteilen und die Vollzugsbehörden anzuweisen seien, von einer Überstellung nach Griechenland abzusehen, bis das Bundesverwaltungsgericht über die Beschwerde entschieden habe, dass ferner auf die Erhebung eines Kostenvorschusses und die Auferlegung von Verfahrenskosten zu verzichten sei, dass auf die Beschwerdeanträge und die Beschwerdebegründung - soweit erforderlich - in den nachfolgenden Erwägungen einzugehen ist, dass das Bundesverwaltungsgericht mit Instruktionsverfügung vom 28. Juli 2010 den Vollzug der Wegweisung im Sinne einer vorsorglichen Massnahme provisorisch per sofort aussetzte, dass die vorinstanzlichen Akten am 29.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und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ARK [EMARK] 2004 Nr. 34 E. 2.1 S. 240 f.), dass gestützt auf Art. 111a Abs. 1 AsylG auf einen Schriftenwechsel verzichtet wurde, dass im vorliegenden Fall zunächst Anlass zur Frage besteht, ob die Vorinstanz im Rahmen der angefochtenen Verfügung ihren Pflichten, die sich aus dem Anspruch des Beschwerdeführers auf rechtliches Gehör ergeben, hinreichend nachgekommen ist, dass der Anspruch auf rechtliches Gehör durch Art. 29-33 VwVG konkretisiert wird und verschiedene Teilaspekte umfasst, nämlich einen Anspruch der Parteien auf vorgängige Anhörung durch die Behörde (Art. 30 und 30a VwVG), auf Anhörung in Bezug auf erhebliche Vorbringen einer Gegenpartei (Art. 31 VwVG), auf Prüfung eigener erheblicher Vorbringen durch die Behörde (Art. 32 VwVG) und auf Abnahme der angebotenen und tauglichen Beweise durch die Behörde (Art. 33 VwVG), dass Antworten auf die Frage, welche spezifischen Teilgehalte der Anspruch des rechtlichen Gehörs im Einzelnen umfasse, sich darüber hinaus auch unmittelbar aus dem übergeordneten Verfassungsrecht in Gestalt von Art. 29 Abs. 2 der Bundesverfassung der Schweizerischen Eidgenossenschaft vom 18. April 1999 (BV, SR 101) ergeben können, dass der mit Grundrechtsqualität ausgestattete Grundsatz des rechtlichen Gehörs im Sinne von Art. 29 Abs. 2 BV unbestrittenermassen eine Anzahl verschiedener verfassungsrechtlicher Verfahrensgarantien umfasst (vgl. aus der Literatur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dass dazu zunächst - und für die Prozessparteien regelmässig im Vordergrund stehend - das Recht auf vorgängige Äusserung und Anhörung gehört, welches den Betroffenen einen Einfluss auf die Ermittlung des wesentlichen Sachverhaltes sichert,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aber auch die grundsätzliche Pflicht der Behörden folgt, ihren Entscheid zu begründen (BGE 123 I 31 E. 2c; vgl. etwa Auer/Malinverni/ Hottelier, a.a.O., S. 611 ff.; Reinhold Hotz, St. Galler Kommentar zu Art. 29 BV, Rz. 34 ff.; Kölz/Häner, a.a.O., S. 119; Schefer, a.a.O., S. 300 ff.), dass der angefochtene Entscheid des BFM diesen Kriterien nicht gerecht wird, dass das BFM hinsichtlich der Frage der Wegweisung nach Griechenland einzig pauschal festhält, Griechenland wende die Mindestnormen der EU für die Aufnahme der Asylgesuchsteller an und stelle demzufolge Aufnahmestrukturen zur Verfügung, dass sich diese gedrängte vorinstanzliche Schlussfolgerung vor dem Hintergrund zahlreicher, weitgehend übereinstimmender und dem BFM bekannter Lageberichte zur prekären Situation von Asylsuchenden in Griechenland (vgl. beispielsweise BVGE 2010/1 E. 5.6 S. 16) in dieser Form als reine Behauptung erweist, welche in keiner Weise begründet oder auch nur erläutert wird, dass das BFM damit offensichtlich seine Begründungspflicht beziehungsweise den Anspruch des Beschwerdeführers auf rechtliches Gehör verletzt hat, dass dies im vorliegenden Fall umso stossender anmutet, als den Akten konkrete Sachverhaltselemente zu entnehmen sind, welche einer rechtsgenüglichen Begründung der vorinstanzlichen Schlussfolgerung durchaus hätten dienen können (siehe untenstehende Ausführungen), dass insofern auch die vorinstanzliche Sachverhaltsfeststellung zu bemängeln ist, beschränkt sich diese doch lediglich auf die Feststellung, der Beschwerdeführer habe gemäss EURODAC-Datenbank am 6. Mai 2003 - mithin vor rund sieben Jahren - in Griechenland ein Asylgesuch gestellt, dass sich nunmehr die Frage stellt, ob die festgestellte Verletzung des Anspruchs auf rechtliches Gehör geheilt werden kann oder zur Kassation der angefochtenen Verfügung führen muss, dass der Gesetzgeber aus prozessökonomischen Gründen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eine sachgerechte Lösung im Sinne einer Heilung oder Kassation sich ferner entscheidend an der Schwere der Verletzung einer Verfahrensvorschrift, aber auch daran zu orientieren hat, ob die Verletzung auf einem Versehen beruht oder das Resultat einer gehäuften unsorgfältigen Verfahrensführung ist, dass im vorliegenden Fall - wie nachfolgende Ausführungen ergeben - die Gehörsverletzungen geheilt werden können, da sich das Verfahren aufgrund der dem Bundesverwaltungsgericht vorliegenden Akten als entscheidreif erweist und mithin keine weiteren Tatsachen mehr festgestellt werden müssen und dem Beschwerdeführer dabei aufgrund der im Ergebnis zutreffenden vorinstanzlichen Verfügung kein Nachteil erwächst, dass auf Asylgesuche in der Regel nicht eingetreten wird, wenn Asylsuchende in einen Drittstaat ausreisen können, welcher für die Durchführung des Asyl- und Wegweisungsverfahrens staatsvertraglich zuständig ist (Art. 34 Abs. 2 Bst. d AsylG), dass aufgrund der Abklärungen des BFM in der EURODAC-Datenbank die Asylgesuchseinreichung des Beschwerdeführers in Griechenland feststeht und er diese auch nicht bestreitet (vgl. B8/3 S. 1), dass somit Griechenland für die Prüfung seines am 22. April 2010 in der Schweiz eingereichten Asylantrags zuständig ist, dass die Zuständigkeit Griechenlands in der Beschwerde denn auch nicht bestritten wird, weshalb auf die diesbezüglich zutreffenden vorinstanzlichen Ausführungen verwiesen werden kann (siehe oben S. 3), dass in der Rechtsmittelschrift indessen unter Hinweis auf diverse Berichte und europäische Gerichtsentscheide geltend gemacht wird, der Beschwerdeführer laufe bei einer Rückweisung nach Griechenland grosse Gefahr, direkt in sein Heimatland zurückgeschafft zu werden, und das Asylverfahren in Griechenland verletze fundamentale Garantien, dass daher das BFM verpflichtet sei, gestützt auf Art. 3 Abs. 2 Dublin-II-VO vom Selbsteintrittsrecht Gebrauch zu machen, dass das Bundesverwaltungsgericht diese Sichtweise im Falle des Beschwerdeführers zurückweist, da sich dieser eigenen Angaben zufolge anlässlich der Gewährung des rechtlichen Gehörs vom 30. April 2010 seit dem 6. Mai 2003 bis im April 2010 - also rund sieben Jahre - in Griechenland aufhielt, im Besitze einer sog. "Rosa-Karte" respektive "Roten-Karte" ("tessera rossa") war, welche er alle sechs Monate, insgesamt vielleicht zehn Mal - erneuern liess (vgl. B8/3 S. 1 f.), dass der Beschwerdeführer zwar geltend machte, seine "Rosa-Karte" sei abgelaufen, er aber in keiner Weise darlegt, weshalb es ihm nicht möglich gewesen sein soll, diese wiederum zu erneuern respektive seine Erklärung, er wisse nicht, wann er eine negative Antwort auf sein Asylgesuch in Griechenland erhalten habe, und er wisse nicht einmal, ob er Beschwerde erhoben habe (vgl. B8397652/3 S. 1), als oberflächlich und daher unglaubhaft zu qualifizieren ist, dass sich der Beschwerdeführer schliesslich explizit auf dieselben Asylgründe beruft, welche er anlässlich seiner ersten Asylgesuchstellung in der Schweiz im Jahre 2000 geltend machte (vgl. B1/10 S. 6), dass im damaligen Asylverfahren die Herkunft des Beschwerdeführers aus Sierra Leone als unglaubhaft erkannt und davon ausgegangen wurde, ihm drohten im tatsächlichen Heimatstaat keinerlei asylrelevante Benachteiligungen (vgl. in Rechtskraft erwachsene Verfügung des BFF vom 10. August 2000; vgl. auch B9/3 betreffend die divergierenden Altersangaben des Beschwerdeführers), dass vor diesen Hintergründen die Gefahr einer Verletzung des flüchtlingsrechtlichen Non-Refoulements (Art. 5 AsylG) - auch im Falle einer allfälligen Kettenabschiebung - mithin ausgeschlossen werden kann, dass sich der ungebundene und gemäss Aktenlage gesunde Beschwerdeführer seinen Angaben anlässlich der Gewährung des rechtlichen Gehörs vom 30. April 2010 zufolge während seines sieben Jahre dauernden Aufenthalts in Griechenland zumindest zeitweise bei Freunden in "Kuliato" und "Alessandria" in Athen aufgehalten hat (vgl. B8/3 S. 2), dass unter diesen Umständen - auch unter Berücksichtigung der bereits erwähnten Mängel im griechischen Asylverfahren - keine konkreten Anhaltspunkte für eine drohende Verletzung der massgebenden völkerrechtlichen Bestimmungen, insbesondere der Konvention vom 4. November 1950 zum Schutze der Menschenrechte und Grundfreiheiten (EMRK, SR 0.101), im Falle einer Rückkehr des Beschwerdeführers nach Griechenland vorliegen, dass daher keine Veranlassung besteht, die Bestimmung über das Selbsteintrittsrecht im Sinne von Art. 3 Abs. 2 Dubli-II-VO anzuwenden, dass das BFM somit in Anwendung von Art. 34 Abs. 2 Bst. d AsylG - im Ergebnis (siehe oben) - zu Recht auf das Asylgesuch des Beschwerdeführers nicht eingetreten ist, dass es sich bei dieser Sachlage erübrigt, auf die übrigen Ausführungen in der Beschwerdeschrift einzugehen, zumal sich diese einzig zur allgemeinen Situation in Griechenland, nicht aber zu den konkreten, den Beschwerdeführer persönlich betreffenden Umständen äussern,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Griechenland im Ergebnis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dem vorliegenden Entscheid in der Hauptsache das Gesuch um Wiederherstellung der aufschiebenden Wirkung der Beschwerde (Art. 107a AsylG) gegenstandslos geworden ist, dass es sich gleichermassen mit dem Gesuch um Verzicht auf die Erhebung eines Kostenvorschusses verhält, dass der Beschwerdeführer sodann nur durch das Ergreifen eines Rechtsmittels zu einem rechtskonformen respektive hinreichend begründeten Entscheid gelangt ist und ihm dadurch kein finanzieller Nachteil erwachsen darf (BVGE 2008/47 E. 5 S. 680 f., BVGE 2007/9 E. 7.2 S. 109), dass deshalb in Anwendung von Art. 63 Abs. 1 in fine VwVG i. V. m. Art. 6 Bst. b des Reglements vom 21. Februar 2008 über die Kosten und Entschädigungen vor dem Bundesverwaltungsgericht (VGKE, SR 173.320.2) keine Kosten aufzuerlegen sind, dass damit das Gesuch um Gewährung der unentgeltlichen Rechtspflege im Sinne von Art. 65 Abs. 1 VwVG gegenstandslos geworden ist, dass dem Beschwerdeführer aufgrund des soeben Gesagten trotz Unterliegens im vorliegenden Beschwerdeverfahren eine angemessene Parteientschädigung für die ihm aus der Beschwerdeführung erwachsenen notwendigen Kosten zuzusprechen ist (Art. 64 Abs. 1 VwVG), dass seitens der Rechtsvertretung bis dato keine Kostennote eingereicht wurde, indessen auf die Nachforderung einer solchen verzichtet wird, weil im vorliegenden Verfahren der Aufwand zuverlässig abgeschätzt werden kann, dass gestützt auf die in Betracht zu ziehenden Bemessungsfaktoren (Art. 9-13 VGKE) die Parteientschädigung auf Grund der Akten auf pauschal Fr. 500.- festgesetzt wird, welche das BFM dem Beschwerdeführer zu entrichten hat. (Dispositiv nächste Seite) Demnach erkennt das Bundesverwaltungsgericht: 1. Die Beschwerde wird abgewiesen. 2. Es werden keine Verfahrenskosten auferlegt. 3. Das BFM wird angewiesen, dem Beschwerdeführer eine Parteientschädigung von Fr. 500.- zu entrichten. 4. Dieses Urteil geht an: den Rechtsvertreter des Beschwerdeführers (Einschreiben) das BFM, Abteilung Aufenthalt, mit den Akten Ref.-Nr. N [...] (per Kurier; in Kopie) [die zuständige kantonale Behörde] (in Kopie) Der vorsitzende 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