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D-5375/2010 vom 7. Februar 2011</w:t>
      </w:r>
    </w:p>
    <w:p>
      <w:r>
        <w:t>Bundesverwaltungsgericht, 2011-02-07, DE</w:t>
      </w:r>
    </w:p>
    <w:p>
      <w:r>
        <w:rPr>
          <w:b/>
        </w:rPr>
        <w:t xml:space="preserve">Quelle: </w:t>
      </w:r>
      <w:r>
        <w:t>https://mcp.opencaselaw.ch/entscheid/bvger_D-5375_2010</w:t>
      </w:r>
    </w:p>
    <w:p>
      <w:r>
        <w:t>FR: TAF D-5375/2010 du 7 février 2011</w:t>
      </w:r>
    </w:p>
    <w:p>
      <w:r>
        <w:t>IT: TAF D-5375/2010 del 7 febbraio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Hinsichtlich des Verfahrens bei der schweizerischen Vertretung im Ausland sieht Art. 10 der Asylverordnung 1 vom 11. August 1999 über Verfahrensfragen(AsylV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 E. 5.2 - E.5.3). Eine Befragung beziehungsweise eine schriftliche Sachverhaltsabklärung kann sich auch erübrigen, wenn der Sachverhalt bereits aufgrund des eingereichten Asylgesuchs als entscheidreif erstellt scheint. Bei Anhörungsverzicht ist jedoch das rechtliche Gehör zu gewähren (vgl. BVGE 2007/30 E. 5.7), was vorliegend erfolgt ist (vgl. Erwägung D.a vorstehend). Ausserdem hat das BFM den Verzicht auf eine Befragung zu begründen (vgl. BVGE 2007/30 E.5.6 - 5.7).</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2.e. - g. S. 131 ff.).</w:t>
      </w:r>
    </w:p>
    <w:p>
      <w:r>
        <w:rPr>
          <w:b/>
        </w:rPr>
        <w:t>E. 5</w:t>
      </w:r>
    </w:p>
    <w:p>
      <w:r>
        <w:t>Die Vorbringen in der Rechtsmitteleingabe vom 13. Juli 2010 (Eingangsstempel BFM vom 26. Juli 2010) sind nicht geeignet, eine Änderung der vorinstanzlichen Verfügung zu bewirken. Der Argumentation des BFM werden keine stichhaltigen und substanziierten Gründe entgegengesetzt. Eine diesbezügliche Auseinandersetzung unterbleibt zwar nicht gänzlich, die Ausführungen der Beschwerdeführerin vermögen jedoch die zutreffenden Erwägungen des BFM nicht umzustossen. Für das Bundesverwaltungsgericht besteht somit nach Überprüfung der Akten keine Veranlassung, die Erwägungen des Bundesamtes zu beanstanden. Um Wiederholungen zu vermeiden, kann daher auf die zutreffenden Ausführungen in der angefochtenen Verfügung verwiesen werden. Nach dem Gesagten erfüllt die Beschwerdeführerin die Flüchtlingseigenschaft nach Art. 3 AsylG nicht.</w:t>
      </w:r>
    </w:p>
    <w:p>
      <w:r>
        <w:rPr>
          <w:b/>
        </w:rPr>
        <w:t>E. 6</w:t>
      </w:r>
    </w:p>
    <w:p>
      <w:r>
        <w:t>Unter diesen Umständen erübrigt es sich, auf die weiteren Vorbringen in der Beschwerde sowie die eingereichten Beweismittel im Einzelnen einzugehen, da sie am Ergebnis nichts zu ändern vermögen. Es ist der Beschwerdeführerin nicht gelungen, eine Verfolgung im Sinne von Art. 3 AsylG nachzuweisen oder zumindest glaubhaft zu machen. Die Schutzbedürftigkeit der Beschwerdeführerin im Sinne von Art. 20 i.V.m. Art. 3 AsylG ist mithin als nicht gegeben zu qualifizieren, und es liegen auch keine anderen Gründe vor, welche die Erteilung einer Einreisebewilligung indizieren würden.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grundsätzlich der Beschwerdeführerin aufzuerlegen (Art. 63 Abs. 1 und 5 VwVG). Aus verwaltungsökonomischen Gründen sowie in Anwendung von Art. 63 Abs. 1 in fine VwVG und Art. 2 und 6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