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D-5364/2011 vom 11. Oktober 2011</w:t>
      </w:r>
    </w:p>
    <w:p>
      <w:r>
        <w:t>Bundesverwaltungsgericht, 2011-10-11, FR</w:t>
      </w:r>
    </w:p>
    <w:p>
      <w:r>
        <w:rPr>
          <w:b/>
        </w:rPr>
        <w:t xml:space="preserve">Quelle: </w:t>
      </w:r>
      <w:r>
        <w:t>https://mcp.opencaselaw.ch/entscheid/bvger_D-5364_2011</w:t>
      </w:r>
    </w:p>
    <w:p>
      <w:r>
        <w:t>FR: TAF D-5364/2011 du 11 octobre 2011</w:t>
      </w:r>
    </w:p>
    <w:p>
      <w:r>
        <w:t>IT: TAF D-5364/2011 del 11 ottobre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D-5364/2011 Arrêt du 11 octobre 2011 Composition Pietro Angeli-Busi, juge unique, avec l'approbation de Fulvio Haefeli, juge ; Laure Christ, greffière. Parties A._______, Erythrée, représentée par le Centre Suisses-Immigrés (C.S.I.), recourante, contre Office fédéral des migrations (ODM), Quellenweg 6, 3003 Berne, autorité inférieure . Objet Asile (non-entrée en matière) et renvoi; décision de l'ODM du 20 septembre 2011 / N (...). Vu la demande d'asile déposée par l'intéressée le 4 octobre 2010, les procès-verbaux des auditions des 21 octobre 2010 et 12 septembre 2011, la décision du 20 septembre 2011, notifiée le 21 suivant, par laquelle l'ODM n'est pas entré en matière sur sa demande d'asile, conformément à l'art. 34 al. 2 let. a de la loi du 26 juin 1998 sur l'asile (LAsi, RS 142.31), a prononcé son renvoi et ordonné l'exécution de cette mesure, le recours, interjeté le 27 septembre 2011, par lequel la recourante a conclu à l'annulation de la décision précitée, à l'inexigibilité de l'exécution de son renvoi et au regroupement familial, ainsi qu'à la dispense de l'avance de frais de procédure, la réception du dossier par le Tribunal administratif fédéral (ci-après : le Tribunal) en date du 28 septembre 2011, l'ordonnance du 30 septembre 2011, par laquelle le Tribunal a transmis un double du procès-verbal de l'audition du 12 septembre 2011 à la recourante et l'a invitée à déposer ses observations éventuelles jusqu'au 5 octobre 2011, l'absence de réponse de l'intéressée,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recourant cherche à se protéger (art. 83 let. d ch. 1 de la loi du 17 juin 2005 sur le Tribunal fédéral [LTF, RS 173.110]), que la recourante a qualité pour recourir (art. 48 al. 1 PA) et que son recours, interjeté dans la forme (art. 52 PA) et le délai (art. 108 al. 2 LAsi) prescrits par la loi, est recevable, que dans la décision du 20 septembre 2011, l'ODM a estimé que l'intéressée pouvait retourner en Italie, Etat tiers sûr au sens de l'art. 6a al. 2 let. b LAsi, dans la mesure où elle y avait séjourné auparavant et où aucune des exceptions visées par l'art. 34 al. 3 LAsi n'était réalisée, que dans son recours, l'intéressée conteste son retour en Italie en raison du séjour en Suisse de B._______ (N ...), qui serait - selon ses allégations - son compagnon depuis 2003 et le père de l'enfant qu'elle porte ; qu'ainsi, il y aurait lieu d'appliquer les dispositions légales sur le regroupement familial, qu'en règle générale, l'office n'entre pas en matière sur une demande d'asile lorsque le recourant peut retourner dans un Etat tiers sûr au sens de l'art. 6a al. 2 let. b LAsi, dans lequel il a séjourné auparavant (art. 34 al. 2 let. a LAsi), que si le Conseil fédéral dispose d'une certaine marge de manoeuvre pour désigner les Etats tiers sûrs, celle-ci est néanmoins clairement délimitée par la loi ; que seuls les pays respectant le principe du non refoulement peuvent être désignés comme étant sûrs ; que cela suppose nécessairement qu'ils aient ratifié et qu'ils respectent la CEDH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 qu'en l'occurrence, à l'issue de l'audition du 21 octobre 2010, l'intéressée n'a plus contesté avoir séjourné en Italie avant de venir en Suisse ; que ce séjour préalable est de surcroît établi par pièces, soit par les courriers des autorités italiennes du 31 décembre 2010 et du 1er juillet 2011 qui précisent que l'Italie a accordé le statut de réfugié à l'intéressée, que la réadmission de l'intéressée en Italie ne fait pas de doute, dès lors que ce pays a accepté le transfert de celle-ci, et qu'elle y bénéficie d'une autorisation de séjour valable jusqu'au (...) 2015, que vu ce qui précède, il n'y a pas de raison de penser que l'accord de réadmission des autorités italiennes du 1er juillet 2011, valable trois mois, ne sera pas prolongé par lesdites autorités, que l'Italie, à l'instar des autres pays de l'Union européenne (UE) et de l'Association européenne de libre-échange (AELE), a été désignée par le Conseil fédéral, en date du 14 décembre 2007, comme un Etat tiers sûr au sens de l'art. 6a al. 2 let. b LAsi, que l'art. 34 al. 2 let. a LAsi n'étant toutefois pas applicable lorsqu'une des conditions de nature alternative posées par l'art. 34 al. 3 LAsi est remplie, il reste à déterminer si l'une de celles-ci est réalisée, que la notion de proches parents au sens de l'art. 34 al. 3 let. a LAsi est identique à celle de l'art. 51 LAsi ; qu'elle englobe ainsi non seulement les membres du noyau familial, savoir le conjoint ou le partenaire enregistré ainsi que les enfants mineurs, mais également d'autres membres de la famille, tels que les frères et soeurs, les grands-parents et les enfants adoptifs (ATAF 2009/8 consid. 5.3) ; qu'encore faut-il que le requérant d'asile entretienne des liens étroits avec cette personne et que cette dernière bénéficie en Suisse d'un droit d'y demeurer au-delà d'un séjour passager ; que dans ce sens, un simple statut de demandeur d'asile ne suffit pas (ATF 2009/8 consid. 5.4 et consid. 7.3, spéc. consid. 7.3.7), qu'en outre, selon la jurisprudence relative à l'art. 51 LAsi, le regroupement familial est destiné à la seule reconstitution en Suisse de groupes familiaux préexistants et non pas à la création de nouvelles communautés familiales ; qu'ainsi, l'octroi de l'asile familial à une personne résidant à l'étranger suppose que le parent vivant en Suisse ait été reconnu réfugié au sens de l'art. 3 LAsi, et que, conformément à l'al. 4 de l'art. 51 LAsi, il ait été séparé, en raison de sa fuite, du membre de sa famille encore à l'étranger et avec lequel il entend se réunir en Suisse ; que cette condition de la séparation par la fuite implique qu'avant la séparation, le réfugié ait vécu en ménage commun avec la personne aspirant au regroupement familial, non pas par commodité, mais par nécessité économique, et que sa fuite ait mis en péril la capacité de survie de son proche parent de manière durable ; qu'il faut enfin que la communauté familiale ainsi séparée entende se réunir en Suisse (cf. JICRA 2006 n° 8 p. 92 ss, JICRA 2006 n° 7 consid. 6 p. 80 ss, JICRA 2000 n° 11 p. 86 ss), qu'en l'espèce, force est de constater qu'il n'existait pas de ménage commun durable entre A._______ et B._______ dans leur pays d'origine, leur relation se limitant à des rencontres épisodiques (cf. procès-verbal de l'audition du 12 septembre 2011, Q30 p. 4) ; qu'il n'y a dès lors pas lieu d'examiner s'ils ont été séparés par la fuite ou non, que l'intéressée ne saurait par conséquent former avec son ami, à qui l'asile a été octroyée en date du 14 juin 2010 et qui bénéficie d'un permis B en Suisse, un couple stable et durable assimilable à une relation conjugale, qu'en outre, rien au dossier ne permet d'établir que B._______ est le père de l'enfant qu'elle attend, que la première des exceptions prévues par l'art. 34 al. 3 LAsi ne s'applique donc pas, que la deuxième de ces exceptions, selon laquelle l'intéressée a manifestement la qualité de réfugié au sens de l'art. 3 LAsi, ne s'applique pas non plus, que le Tribunal a en effet jugé récemment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(ATAF 2010/56 consid. 4.4 à 5.4),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consid. 5.4 et 5.5), qu'enfin, il n'y a pas non plus d'indices d'après lesquels l'Italie n'offrirait pas une protection efficace au regard du principe de non-refoulement visé à l'art. 5 al. 1 LAsi (art. 34 al. 3 let. c LAsi), qu'à cet égard, lorsque les autorités suisses renvoient un requérant d'asile dans un Etat tiers désigné comme sûr par le Conseil fédéral, elles partent de la présomption selon laquelle ce requérant ne sera pas exposé au non-respect de ce principe et que les motifs s'opposant à l'exécution du renvoi au sens de l'art. 44 LAsi seront pris en compte ; que le fardeau de la preuve du contraire, soit la réfutation de cette présomption, incombe au requérant (cf. dans ce sens Message du Conseil fédéral précité, FF 2002 6359 ss, spéc. 6399), que l'Italie est signataire de la CEDH, de la conv. réfugiés et de celle contre la torture et autres peines ou traitements cruels, inhumains ou dégradants (conv. torture, RS 0.105) ; que ce pays est de ce fait lié par le principe absolu du non-refoulement et par les garanties qui en découlent, qu'il n'existe en la cause aucun élément concret et sérieux du non-respect de ces conventions par cet Etat, lequel offre toutes les garanties de sécurité d'un Etat de droit, fondé sur le respect des principes démocratiques et des droits de l'homme, que l'intéressée n'a d'ailleurs fourni aucun commencement de preuve selon laquelle les autorités italiennes failliraient à leurs obligations internationales en la renvoyant dans son pays d'origine, au mépris du statut de réfugié qu'elles lui ont accordé et du principe de non-refoulement s'y rapportant, ou encore de l'art. 3 CEDH, qu'au vu de ce qui précède, c'est à juste titre que l'ODM n'est pas entré en matière sur la demande d'asile de la recourante, si bien que, sur ce point, son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 cf. dans ce sens JICRA 2011 n° 21 p. 168 ss), que l'intéressée pouvant retourner dans un Etat tiers désigné comme sûr par le Conseil fédéral, à savoir dans un Etat dans lequel ce dernier estime qu'il y a effectivement respect du principe de non-refoulement au sens de l'art. 5 al. 1 LAsi, l'exécution de son renvoi ne contrevient pas aux engagements de la Suisse relevant du droit international ; qu'elle est ainsi licite (art. 44 al. 2 LAsi et 83 al. 3 de la loi fédérale du 16 décembre 2005 sur les étrangers [LEtr, RS 142.20]), que l'intéressée a toutefois fait valoir, à l'appui de sa demande d'asile, les conditions d'existence précaires dans lesquelles elle vivait en Italie, liées à l'absence de logement, ainsi qu'au taux de chômage élevé, qu'il ne s'agit là cependant que de simples affirmations de sa part, qu'aucun élément concret et sérieux, en ce qui la concerne, ne vient étayer ; qu'en d'autres termes, elle n'a pas établi, à supposer qu'il existe une obligation positive des Etats d'assurer un certain niveau de vie aux requérants d'asile ou aux réfugiés reconnus en vertu de l'art. 3 CEDH, que ses conditions de vie auraient été précédemment suffisamment pénibles pour atteindre un degré de gravité tel qu'elle puisse passer pour avoir été soumise à un traitement contraire à cette disposition en Italie, et pour risquer sérieusement de l'être également dans le futur (cf. dans ce sens ATAF 2010/45 consid. 7.6.1 p. 639 s.), que le respect, par l'Italie, de ses obligations en la matière devant être présumé, en l'absence d'une pratique avérée, de sa part, de violation systématique de ces normes communautaires minimales, que rien n'indique dans ces conditions que l'intéressée pourrait être exposée à des traitements inhumains ou dégradants, en cas de renvoi en Italie, qu'en tout état de cause, si elle était effectivement contrainte, par les circonstances, à mener en Italie une existence non conforme à la dignité humaine, il lui appartiendrait de faire valoir ses droits directement auprès des autorités italiennes compétentes, que l'exécution du renvoi est également raisonnablement exigible (art. 83 al. 4 LEtr ; ATAF 2009/52 consid. 10.1), dans la mesure où elle ne fait pas apparaître, en l'espèce, une mise en danger concrète de la recourante, que l'Italie ne se trouve pas en proie à une guerre, une guerre civile ou une violence généralisée ; qu'en outre, il ne ressort pas du dossier que l'intéressée pourrait être mise concrètement en danger pour des motifs qui lui seraient propres ; qu'elle n'a pas établi, en particulier, qu'elle souffrait de problèmes de santé pour lesquels elle ne pourrait être soignée dans ce pays, que, force est de constater que sa grossesse n'est pas à un stade avancé et que l'intéressée ne soulève pas dans le cadre de son recours que cet événement pourrait constituer un obstacle à l'exécution de son renvoi ; que sur la base des pièces du dossier, rien n'indique que tel pourrait être le cas, que l'exécution du renvoi est enfin possible (art. 83 al. 2 LEtr ; ATAF 2008/34 consid. 12 p. 513-515 et jurisp. cit.), que le recours, en tant qu'il porte sur le renvoi et son exécution, doit ainsi être rejeté et le dispositif de la décision entreprise confirmé sur ce point, que le recours s'avérant manifestement infondé, il est rejeté dans une procédure à juge unique, avec l'approbation d'un second juge (art. 111 let. e LAsi), sans échange d'écritures, et l'arrêt sommairement motivé (art. 111a al. 1 et 2 LAsi), que cet arrêt rend sans objet la demande de dispense de l'avance de frais, que, vu l'issue de la cause, il y a lieu de mettre les frais de procédure à la charge du recourant, conformément aux art. 63 al. 1 PA,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sont mis à la charge de la recourante. Ce montant doit être versé sur le compte du Tribunal dans les 30 jours dès l'expédition du présent arrêt. 3. Le présent arrêt est adressé à la recourante,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