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D-5358/2006 vom 18. März 2009</w:t>
      </w:r>
    </w:p>
    <w:p>
      <w:r>
        <w:t>Bundesverwaltungsgericht, 2009-03-18, FR</w:t>
      </w:r>
    </w:p>
    <w:p>
      <w:r>
        <w:rPr>
          <w:b/>
        </w:rPr>
        <w:t xml:space="preserve">Quelle: </w:t>
      </w:r>
      <w:r>
        <w:t>https://mcp.opencaselaw.ch/entscheid/bvger_D-5358_2006</w:t>
      </w:r>
    </w:p>
    <w:p>
      <w:r>
        <w:t>FR: TAF D-5358/2006 du 18 mars 2009</w:t>
      </w:r>
    </w:p>
    <w:p>
      <w:r>
        <w:t>IT: TAF D-5358/2006 del 18 marzo 2009</w:t>
      </w:r>
    </w:p>
    <w:p>
      <w:pPr>
        <w:pStyle w:val="Heading2"/>
      </w:pPr>
      <w:r>
        <w:t>Regeste</w:t>
      </w:r>
    </w:p>
    <w:p>
      <w:r>
        <w:t>Asile et renvoi</w:t>
      </w:r>
    </w:p>
    <w:p>
      <w:pPr>
        <w:pStyle w:val="Heading2"/>
      </w:pPr>
      <w:r>
        <w:t>Erwägungen</w:t>
      </w:r>
    </w:p>
    <w:p>
      <w:r>
        <w:rPr>
          <w:b/>
        </w:rPr>
        <w:t>E. 1.1</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1.2</w:t>
      </w:r>
    </w:p>
    <w:p>
      <w:r>
        <w:t>Les recours qui étaient pendants devant la CRA au 31 décembre 2006 sont traités par le Tribunal, entré en fonction le 1er janvier 2007, dans la mesure où il est compétent. Tel est le cas en l'espèce. Le nouveau droit de procédure s'applique (art. 53 al. 2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(MINH SON NGUYEN, Droit public des étrangers, Berne 2003, p. 421; ASTRID EPINEY/BERNHARD WALDMANN/ANDREA EGBUNA-JOSS/MAGNUS OESCHGER, Die Anerkennung als Flüchtling im europäischen und schweizerischen Recht, in: Jusletter 26 mai 2008, p. 33; Jurisprudence et informations de la Commission suisse de recours en matière d'asile [JICRA] 2004 no 1 consid. 6a p. 9, JICRA 2000 no 9 consid. 5a p. 78, JICRA 1997 no 10 consid. 6 p. 73 s., arrêts et doctrine cités).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n'est pas possible d'accorder le moindre crédit aux déclarations du recourant, s'agissant des motifs à l'origine de sa venue en Suisse. En effet, les propos de ce dernier relatifs aux activités de son frère au sein du CAR sont inconsistants et ne sauraient refléter la réalité. L'intéressé aurait dû fournir des indications substantielles concernant dites activités, dans la mesure où il aurait lui-même été membre, durant une courte période, du CAR (cf. pv de l'audition du 11 juin 2004, questions 12 à 16, p. 5 s.; cf. toutefois le pv de l'audition du 7 juin 2004, p. 5, dans lequel il affirme n'avoir jamais été intéressé par la politique et ne pas connaître la signification du sigle CAR), qu'il aurait habité avec son frère et que celui-ci aurait fait des discours et passé à la télévision. Il n'est pas non plus crédible que le recourant, durant sa détention, n'ait jamais tenu la moindre conversation avec ses deux codétenus, et ses explications à ce sujet ne convainquent pas (cf. recours régularisé, p. 2). Quant aux circonstances de son évasion, elles sont particulièrement stéréotypées et fantaisistes. Il n'est, en effet, pas vraisemblable que l'intéressé ait pu s'échapper du camp RIT grâce à l'intervention providentielle d'un gardien qui aurait fréquenté le même lycée que lui. Ce gardien, qui n'entretenait pas et n'avait jamais entretenu de forts liens d'amitié avec le recourant, n'aurait pas pris le risque de faire évader ce dernier au détriment de sa propre carrière et de sa propre sécurité, étant entendu qu'il aurait dû rendre des comptes auprès de ses supérieurs. Le recourant n'a pas non plus été constant dans ses déclarations. Notamment, il a soutenu tantôt n'avoir été maltraité que durant son interpellation (cf. pv de l'audition du 7 juin 2004, p. 5), tantôt avoir été frappé presque tous les jours durant sa détention (cf. le pv de l'audition du 29 juin 2005 p. 8). Il a par ailleurs allégué tardivement avoir perdu connaissance, conséquence des mauvais traitements endurés lors de son interpellation, et n'avoir recouvré ses esprits qu'à son arrivée au camp RIT (cf. pv de l'audition du 29 juin 2005, p. 6). Quant au récit relatif au voyage d'Afrique jusqu'en Suisse, il n'est pas exempt d'éléments d'invraisemblance. En effet, le requérant n'aurait jamais eu en main le passeport comportant sa photographie (cf. pv de l'audition du 7 juin 2004, p. 6), respectivement l'aurait présenté lui-même au poste de police-frontière à son arrivée à Genève (cf. pv de l'audition du 11 juin 2004, questions 95 et 98, p. 14). Il n'est également pas concevable que l'intéressé ait ignoré l'identité sous laquelle il aurait voyagé, muni de ce passeport, dès lors que la connaissance de cet élément eût semblé essentielle afin de parer à une éventuelle question lors du contrôle de police-frontière. Dans ces conditions, le Tribunal est en droit de conclure que le recourant a en réalité voyagé muni de documents d'identité valables et qu'il cherche à cacher les causes et les circonstances exactes de son départ du Togo, les conditions de son voyage à destination de l'Europe ainsi que l'itinéraire réellement emprunté, autant d'éléments de nature à saper les fondements de sa demande d'asile.</w:t>
      </w:r>
    </w:p>
    <w:p>
      <w:r>
        <w:rPr>
          <w:b/>
        </w:rPr>
        <w:t>E. 3.2</w:t>
      </w:r>
    </w:p>
    <w:p>
      <w:r>
        <w:t>Cela étant, au vu des changements importants survenus au Togo au cours de ces dernières années, le recourant ne saurait de toute manière plus craindre aujourd'hui une persécution du fait de l'engagement de son frère en faveur du CAR. En effet, le 20 août 2006, sous le haut patronage du président burkinabé, un "accord politique global" a été conclu par la totalité des parties prenantes au dialogue national réunissant les principaux partis politiques togolais, dont le CAR et l'UFC (Union des Forces de Changement),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UNHCR,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le 16 septembre 2006, Yawowi Agboyibo, avocat des droits de l'Homme, fondateur du CAR, l'un des leaders incontestés de l'ancienne opposition dite radicale (cf. Philippe Perdrix, Togo - Les nouvelles règles du jeu in: Jeune Afrique n° 2420 du 27 mai au 2 juin 2007). Le 20 septembre 2006, Yawovi Agboyibo a formé son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Eyadéma a entamé de larges consultations pour lui nommer un successeur en la personne de Komlan Mally, issu du RPT. A noter également la nomination de Léopold Messan Gnininvi, président de la Convention démocratique des peuples africains (CDPA), au poste de ministre d'Etat, chargé des Affaires étrangères dans le nouveau gouvernement, boudé par l'UFC (cf. Jeune Afrique n° 2479 du 13 au 19 juillet 2008), ce qui n'a pas empêché Gilchrist Olympio, le leader charismatique de l'UFC, qui a déjà rencontré le président Faure Gnassingbé à plusieurs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 Au plan médiatique, la liberté d'expression ne cesse d'ailleurs de s'accroître. Vive et alerte, la presse nationale n'hésite plus à critiquer vertement le gouvernement. Quant aux médias étrangers, ils peuvent travailler librement dans le pays. Il n'existe donc aucun indice que les membres ou sympathisants du CAR, d'organisations politiques d'opposition ou de défense des droits humains feraient l'objet de représailles pour cette raison.</w:t>
      </w:r>
    </w:p>
    <w:p>
      <w:r>
        <w:rPr>
          <w:b/>
        </w:rPr>
        <w:t>E. 3.3</w:t>
      </w:r>
    </w:p>
    <w:p>
      <w:r>
        <w:t>A vu de ce qui précède, le Tribunal n'a aucun élément concret et sérieux permettant d'admettre la vraisemblance au sens de l'art. 7 LAsi des persécutions passées alléguées par le recourant, ni l'existence chez lui d'une crainte objectivement fondée de persécution à son retour au pays.</w:t>
      </w:r>
    </w:p>
    <w:p>
      <w:r>
        <w:rPr>
          <w:b/>
        </w:rPr>
        <w:t>E. 3.4</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6.1.3</w:t>
      </w:r>
    </w:p>
    <w:p>
      <w:r>
        <w:t>En l'occurrence, le recourant n'a pas établi qu'un tel risque pèse sur lui (cf. consid. 3 supra).</w:t>
      </w:r>
    </w:p>
    <w:p>
      <w:r>
        <w:rPr>
          <w:b/>
        </w:rPr>
        <w:t>E. 6.1.4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7.1.1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w:t>
      </w:r>
    </w:p>
    <w:p>
      <w:r>
        <w:t>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celui-ci est jeune, bénéficie d'une formation et d'une expérience professionnelles acquises dans son pays d'origine, et pourra retourner s'établir au domicile familial où il est né et a toujours vécu. Par ailleurs, le recourant ne souffre manifestement pas de troubles de la santé d'une gravité telle que l'absence de traitements puisse engendrer chez lui une mise en danger concrète et rapide de son état de santé au sens développé plus haut. En effet, il n'est pas question, dans les rapports médicaux au dossier, d'un traitement stationnaire, mais exclusivement d'un traitement ambulatoire, sous la forme d'un suivi médical et d'une prescription médicamenteuse. En outre, force est encore de constater que le recourant, sans mettre gravement sa vie en danger, n'a pas suivi de manière régulière les traitements auxquels il est astreint (cf. rapport médical cité sous let. J) et qu'il a notamment cessé son suivi thérapeutique durant plus d'une année (cf. ch. 3.2 du rapport médical cité sous let. H). En tout état de cause, les soins pour les états dépressifs sont disponibles au Togo. Enfin, il convient de souligner qu'il est loisible à l'intéressé de solliciter de l'ODM, si nécessaire, une aide individuelle au retour. A ce titre, il pourrait bénéficier, cas échéant, d'une réserve de médicaments à emporter avec lui, voire d'un soutien financier destiné à assurer pour un temps limité les soins médicaux nécessaires dans son pays d'origine (art. 93 al. 1 let. d LAsi et 75 de l'Ordonnance 2 sur l'asile relative au financement du 11 août 1999 [OA 2, RS 142.312]).</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et dans la mesure où la demande d'assistance judiciaire partielle a été rejetée par décision incidente du 26 octobre 2006,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