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D-5355/2022 vom 25. November 2022</w:t>
      </w:r>
    </w:p>
    <w:p>
      <w:r>
        <w:t>Bundesverwaltungsgericht, 2022-11-25, DE</w:t>
      </w:r>
    </w:p>
    <w:p>
      <w:r>
        <w:rPr>
          <w:b/>
        </w:rPr>
        <w:t xml:space="preserve">Quelle: </w:t>
      </w:r>
      <w:r>
        <w:t>https://mcp.opencaselaw.ch/entscheid/bvger_D-5355_2022</w:t>
      </w:r>
    </w:p>
    <w:p>
      <w:r>
        <w:t>FR: TAF D-5355/2022 du 25 novembre 2022</w:t>
      </w:r>
    </w:p>
    <w:p>
      <w:r>
        <w:t>IT: TAF D-5355/2022 del 25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D-5355/2022 Urteil vom 25. November 2022 Besetzung Einzelrichterin Daniela Brüschweiler, mit Zustimmung von Richter David R. Wenger; Gerichtsschreiberin Susanne Burgherr. Parteien A._______, geboren am (...), Libyen, (...), Beschwerdeführer, gegen Staatssekretariat für Migration (SEM), Quellenweg 6, 3003 Bern, Vorinstanz. Gegenstand Nichteintreten auf Asylgesuch und Wegweisung (Dublin-Verfahren); Verfügung des SEM vom 10. November 2022 / N (...). Das Bundesverwaltungsgericht stellt fest, dass der Beschwerdeführer am 11. Oktober 2022 in der Schweiz um Asyl nachsuchte, dass ein Abgleich der Fingerabdrücke des Beschwerdeführers mit der "Eurodac"-Datenbank ergab, dass dieser zuvor am (...) 2014 in Österreich, am (...) 2016 in Dänemark und am (...) 2016 in den Niederlanden Asylgesuche eingereicht hatte, dass das SEM dem Beschwerdeführer am 2. November 2022 im Beisein der ihm zugewiesenen Rechtsvertretung das rechtliche Gehör zu einem allfälligen Nichteintretensentscheid und der Möglichkeit der Überstellung nach Österreich, Dänemark oder in die Niederlande gewährte, dass er im Wesentlichen zu Protokoll gab, er habe nach der Asylgesuchstellung in den Niederlanden am (...) 2016 von den niederländischen Behörden keinen Entscheid erhalten und das Land nach etwa vierzig Tagen wieder verlassen, dass er über Deutschland und Belgien nach Frankreich gelangt und in den letzten fünf Jahren zwischen Frankreich, Spanien und Italien hin- und hergereist sei, ohne Europa je zu verlassen, dass er seit dem Weggang aus den Niederlanden bis zur Asylgesuchstellung in der Schweiz nirgendwo sonst um Asyl ersucht und auch keine Aufenthaltsbewilligung in einem europäischen Land erhalten habe, dass er unter (...) leide und ihm in Frankreich gesagt worden sei, dass seine (...) behandelt werden sollte, er aber nicht wisse, um was für eine Krankheit es sich genau handle, dass nichts gegen eine Rückkehr nach Österreich oder Dänemark sprechen würde, dass er auch mit einer Wegweisung in die Niederlande keine Probleme hätte, er einfach in einem Land sein möchte, in dem er medizinisch versorgt werde, dass das SEM mit Verfügung vom 10. November 2022 - eröffnet am 15. November 2022 - in Anwendung von Art. 31a Abs. 1 Bst. b AsylG (SR 142.31) auf das Asylgesuch nicht eintrat, die Wegweisung aus der Schweiz in den zuständigen Dublin-Mitgliedstaat (Niederlande)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Rechtsvertretung dem SEM am 15. November 2022 die Beendigung des Mandatsverhältnisses mitteilte, dass der Beschwerdeführer mit Eingabe vom 22. November 2022 beim Bundesverwaltungsgericht Beschwerde erhob und um Aufhebung der vorinstanzlichen Verfügung sowie um Eintreten auf das Asylgesuch, eventualiter um Rückweisung der Sache an die Vorinstanz zwecks weiterer Abklärung des medizinischen Sachverhalts ersuchte, dass er in verfahrensrechtlicher Hinsicht zudem um Gewährung der unentgeltlichen Rechtspflege und um Verzicht auf die Erhebung eines Kostenvorschusses ersuchte, dass er des Weiteren beantragte, der Beschwerde sei die aufschiebende Wirkung zu erteilen, dass er zur Begründung im Wesentlichen geltend machte, dass seinen gesundheitlichen Problemen seitens der Vorinstanz zu wenig Beachtung geschenkt worden sei, respektive diese hierzulande näher abzuklären seien, bevor beurteilt werden könne, ob die Niederlande gewillt und in der Lage seien, seine medizinische Versorgung zu gewährleisten, dass die vorinstanzlichen Akten dem Bundesverwaltungsgericht am 23. November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vorab festzustellen ist, dass die verfahrensrechtliche Rüge des Beschwerdeführers, wonach das SEM seinen gesundheitlichen Problemen keine Beachtung geschenkt habe, nicht zu greifen vermag (vgl. die Ausführungen in der vorinstanzlichen Verfügung vom 10. November 2022 S. 3 letzter Absatz und S. 4 Absätze 1-4), und für die Beurteilung der Wegweisung des Beschwerdeführers in die Niederlande auch keine weiteren Abklärungen hinsichtlich des medizinischen Sachverhalts seitens der Vorinstanz notwendig sind (vgl. die nachfolgenden Erwägungen), dass daher keine Veranlassung besteht, die angefochtene Verfügung aus formellen Gründen aufzuheben und der (Eventual-)Antrag um Rückweisung der Sache an die Vorinstanz abzuweisen ist, dass unbestritten und durch den Abgleich der Fingerabdrücke des Beschwerdeführers mit der "Eurodac"-Datenbank belegt ist, dass dieser am (...) 2016 in den Niederlanden ein Asylgesuch eingereicht hatte, dass das SEM die Niederlande am 2. November 2022 um Wiederaufnahme des Beschwerdeführers im Sinne von Art. 18 Abs. 1 Bst. b Dublin-III-VO ersuchte, und die niederländischen Behörden dem Übernahmeersuchen in Anwendung der besagten Bestimmung am 9. November 2022 zustimmten, dass die Zuständigkeit der Niederlande für die Durchführung des Asyl- und Wegweisungsverfahrens des Beschwerdeführers somit gegeben ist,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denn auch kein Grund zur Annahme besteht, die niederländischen Behörden, die der Rückübernahme des Beschwerdeführers ausdrücklich zugestimmt haben, würden ihm den Zugang zum Asylverfahrens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oder ihm die aus der Aufnahmerichtlinie zustehenden Lebensbedingungen vorenthalten, dass die Anwendung von Art. 3 Abs. 2 Satz 2 Dublin-III-VO daher nicht gerechtfertigt ist, dass der Beschwerdeführer einzig einwendet, dass er an (...) leide und mangels Vorliegens einer genauen Diagnose (noch) nicht davon ausgegangen werden könne, dass er in den Niederlanden eine adäquate medizinische Betreuung finden würde, und er damit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 seiner Überstellung in die Niederlande Gefahr laufen würde, eine Verletzung seiner Grundrechte zu erleiden, dass hinsichtlich des besagten Einwands des Beschwerdeführers festzustellen ist, dass eine zwangsweise Rückweisung von Personen mit gesundheitlichen Problemen nur ganz ausnahmsweise einen Verstoss gegen Art. 3 EMRK darstellen kann, insbesondere dann,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sich aus den vorinstanzlichen Akten ergibt, dass der Beschwerdeführer im Oktober 2022 an (...) und einem (...) gelitten hat, und eine ärztliche Konsultation zwecks Abklärung der von ihm erwähnten (...) am (...) November 2022 vereinbart wurde (vgl. SEM-Akte [...]-18/4), dass der Beschwerdeführer, der die Substanziierungslast trägt, mit der Beschwerde keinen Arztbericht einreichte, und die dargelegte Situation - bislang nicht belegte (...) - eine Unzulässigkeit im Sinne der restriktiven Rechtsprechung (vgl. Urteil des EGMR Paposhvili gegen Belgien 13. Dezember 2016, Grosse Kammer 41738/10, §§ 180-193 m.w.H.) nicht zu rechtfertigen vermag, dass allgemein bekannt ist, dass die Niederlande über eine ausreichende medizinische Infrastruktur verfügen und der Zugang zum dortigen Gesundheitssystem für asylsuchende Personen gewährleistet ist, zumal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entsprechend davon ausgegangen werden darf, dass der Beschwerdeführer dort adäquate medizinische Betreuung finden wird, und dieser denn auch nicht dargelegt hat, inwiefern eine (weitere) Abklärung und adäquate Behandlung seiner gesundheitlichen Beschwerden in den Niederlanden nicht möglich sein sollte, dass die schweizerischen Behörden, die mit dem Vollzug der angefochtenen Verfügung beauftragt sind, den medizinischen Umständen bei der Bestimmung der konkreten Modalitäten der Überstellung des Beschwerdeführers Rechnung tragen und die niederländischen Behörden vorgängig in geeigneter Weise über die spezifischen medizinischen Umstände informieren werden (vgl. Art. 31 f. Dublin-III-VO), dass es dem Beschwerdeführer aufgrund des Gesagten nicht gelingt nachzuweisen, dass eine Überstellung in die Niederlande seine Gesundheit ernsthaft gefährden würde, und seine persönliche Präferenz einer Behandlung hierzulande nicht erheblich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das Gesuch um Gewährung der unentgeltlichen Rechtspflege ungeachtet der behaupteten Mittellosigkeit des Beschwerdeführers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