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D-5353/2014 vom 22. Oktober 2014</w:t>
      </w:r>
    </w:p>
    <w:p>
      <w:r>
        <w:t>Bundesverwaltungsgericht, 2014-10-22, DE</w:t>
      </w:r>
    </w:p>
    <w:p>
      <w:r>
        <w:rPr>
          <w:b/>
        </w:rPr>
        <w:t xml:space="preserve">Quelle: </w:t>
      </w:r>
      <w:r>
        <w:t>https://mcp.opencaselaw.ch/entscheid/bvger_D-5353_2014</w:t>
      </w:r>
    </w:p>
    <w:p>
      <w:r>
        <w:t>FR: TAF D-5353/2014 du 22 octobre 2014</w:t>
      </w:r>
    </w:p>
    <w:p>
      <w:r>
        <w:t>IT: TAF D-5353/2014 del 22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D-5353/2014 Urteil vom 22. Oktober 2014 Besetzung Einzelrichter Robert Galliker, mit Zustimmung von Richter Daniele Cattaneo; Gerichtsschreiberin Daniela Brüschweiler. Parteien A._______, geboren (...), und das Kind B._______, geboren (...), Kamerun, (...), Beschwerdeführerinnen, gegen Bundesamt für Migration (BFM), Quellenweg 6, 3003 Bern, Vorinstanz . Gegenstand Asyl und Wegweisung; Verfügung des BFM vom 27. August 2014 / N (...). Das Bundesverwaltungsgericht stellt fest, dass A._______ (nachfolgend: Beschwerdeführerin) eigenen Angaben zufolge ihr Heimatland am 10. August 2011 verliess und am 11. August 2011 in die Schweiz einreiste, wo sie gleichentags um Asyl nachsuchte, dass sie am 29. August 2011 im Empfangs- und Verfahrenszentrum (EVZ) C._______ zur Person sowie summarisch zu den Asylgründen befragt wurde, dass die am 2. Dezember 2011 begonnene Anhörung der Beschwerdeführerin zufolge Verständigungsproblemen abgebrochen werden musste, dass die zweite Anhörung vom 26. März 2012 wegen Übersetzungsmängeln ebenfalls nicht vollständig durchgeführt werden konnte, dass die Beschwerdeführerin am (...) die Tochter B._______ zur Welt brachte, dass die (dritte) Anhörung der Beschwerdeführerin vom BFM am 9. Mai 2014 durchgeführt wurde, dass sie zur Begründung des Asylgesuchs im Wesentlichen geltend machte, sie sei von der Familie ihres Mannes nach dessen Tod aufgrund seiner HIV-Infektion sehr schlecht behandelt worden, so habe sie etwa gegen ihren Willen mit dem Bruder ihres Mannes als dessen Zweitfrau zusammenleben müssen, dass auch dieser Mann gestorben sei, weshalb die Schwiegerfamilie ihr vorgeworfen habe, sie sei schuld an dessen Tod, und sie selber mit dem Tod bedroht habe, dass bezüglich des detaillierten Inhalts der Aussagen der Beschwerdeführerin auf die Protokolle bei den Akten zu verweisen ist, dass das BFM die Asylgesuche der Beschwerdeführerinnen mit Verfügung vom 27. August 2014 - eröffnet am 29. August 2014 - ablehnte und die Wegweisung aus der Schweiz anordnete, dass das BFM zur Begründung im Wesentlichen anführte, die Vorbringen der Beschwerdeführerin seien in wesentlichen Teilen stereotyp, erfahrungswidrig und realitätsfremd, weshalb sie den Anforderungen an die Glaubhaftigkeit gemäss Art. 7 AsylG (SR 142.31) nicht standhielten, so dass ihre Asylrelevanz nicht geprüft werden müsse, dass der Wegweisungsvollzug zulässig, zumutbar und möglich sei, dass weitergehend auf die angefochtene Verfügung zu verweisen ist, dass die Beschwerdeführerinnen mit undatierter Eingabe (Datum Poststempel: 19. September 2014) gegen diesen Entscheid beim Bundesverwaltungsgericht Beschwerde erhoben und dabei in materieller Hinsicht beantragten, die angefochtene Verfügung sei aufzuheben, es sei die Flüchtlingseigenschaft anzuerkennen und Asyl zu gewähren, es sei festzustellen, dass der Vollzug der Wegweisung unzulässig, unzumutbar und unmöglich sei, und die vorläufige Aufnahme sei anzuordnen, dass sie in formeller Hinsicht um Gewährung der unentgeltlichen Prozessführung und um Verzicht auf die Erhebung eines Kostenvorschusses ersuchten, dass auf die Begründung der Beschwerdebegehren, soweit entscheidwesentlich, in den nachfolgenden Erwägungen eingegangen wird, dass das Bundesverwaltungsgericht am 22. September 2014 den Eingang der Beschwerde bestätigte, dass der Instruktionsrichter mit Zwischenverfügung vom 25. September 2014 die Gesuche um Gewährung der unentgeltlichen Rechtspflege im Sinne von Art. 65 Abs. 1 VwVG und um Erlass des Kostenvorschusses abwies und die Beschwerdeführerinnen aufforderte, bis zum 10. Oktober 2014 einen Kostenvorschuss von Fr. 600.- zu leisten, dass der verlangte Kostenvorschuss am 6. Oktober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vorab auf die Erwägungen in der angefochtenen Verfügung verwiesen werden kann, die das Gericht als zutreffend erachtet, dass sich die Ausführungen in der Beschwerdeschrift im Wesentlichen darauf beschränken, die im vorinstanzlichen Verfahren geltend gemachten Asylgründe zu wiederholen, dass es den Beschwerdeführerinnen damit nicht gelingt, die Argumentation des Bundesamtes zu entkräften, dass das Vorkommen von Witwenritualen in Kamerun für sich genommen keine Verfolgung in Bezug auf die Beschwerdeführerin zu begründen vermag, zumal ihre Vorbringen unlogisch, nicht nachvollziehbar und realitätsfremd sind, dass die Beschwerdeführerin weder hinsichtlich ihrer eigenen Person noch hinsichtlich ihres angeblich verstorbenen (ersten) Ehemannes oder dessen Bruders irgendwelche Dokumente einreichte, weshalb nicht einmal die Identität der Beschwerdeführerin feststeht, geschweige denn ein Beleg für ihre Schilderungen vorliegt, dass es den Beschwerdeführerinnen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Beschwerdeführerinnen noch individuelle Gründe auf eine konkrete Gefährdung im Falle einer Rückkehr schliessen lassen, weshalb der Vollzug der Wegweisung - auch unter Berücksichtigung des Kindeswohls - vorliegend zumutbar ist, dass bezüglich der individuellen Zumutbarkeitskriterien im Übrigen auf die zutreffenden vorinstanzlichen Ausführungen verwiesen werden kann,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Beschwerdeführerinnen aufzuerlegen sind (Art. 63 Abs. 1 und 5 VwVG), wobei der einbezahlte Kostenvorschuss zur Bezahlung der Verfahrenskosten verwendet wird. (Dispositiv nächste Seite) Demnach erkennt das Bundesverwaltungsgericht: 1. Die Beschwerde wird abgewiesen. 2. Die Verfahrenskosten von Fr. 600.- werden den Beschwerdeführerinnen auferlegt. Der einbezahlte Kostenvorschuss wird zur Bezahlung der Verfahrenskosten verwendet. 3. Dieses Urteil geht an die Beschwerdeführerinnen,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