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D-5352/2016 vom 12. September 2016</w:t>
      </w:r>
    </w:p>
    <w:p>
      <w:r>
        <w:t>Bundesverwaltungsgericht, 2016-09-12, DE</w:t>
      </w:r>
    </w:p>
    <w:p>
      <w:r>
        <w:rPr>
          <w:b/>
        </w:rPr>
        <w:t xml:space="preserve">Quelle: </w:t>
      </w:r>
      <w:r>
        <w:t>https://mcp.opencaselaw.ch/entscheid/bvger_D-5352_2016</w:t>
      </w:r>
    </w:p>
    <w:p>
      <w:r>
        <w:t>FR: TAF D-5352/2016 du 12 septembre 2016</w:t>
      </w:r>
    </w:p>
    <w:p>
      <w:r>
        <w:t>IT: TAF D-5352/2016 del 12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D-5352/2016 Urteil vom 12. September 2016 Besetzung Einzelrichterin Daniela Brüschweiler, mit Zustimmung von Richter Hans Schürch; Gerichtsschreiberin Mareile Lettau. Parteien A._______, geboren am (...), Mali, (...), Beschwerdeführerin, gegen Staatssekretariat für Migration (SEM), Quellenweg 6, 3003 Bern, Vorinstanz. Gegenstand Nichteintreten auf Asylgesuch und Wegweisung (Dublin-Verfahren); Verfügung des SEM vom 26. August 2016 / N (...). Das Bundesverwaltungsgericht stellt fest, dass die aus Mali stammende Beschwerdeführerin am 18. Juli 2016 - mit dem Zug aus Italien kommend - den Bahnhof von B._______ erreichte, wo sie von der schweizerischen Grenzwache angehalten und ihr die Weiterreise zwecks Einreichung eines Asylgesuchs gestattet wurde, was sie gleichentags im Empfangs- und Verfahrenszentrum C._______ tat, dass laut einem Abgleich der Fingerabdrücke der Beschwerdeführerin mit der "Eurodac"-Datenbank vom 18. Juli 2016 die Beschwerdeführerin wegen des unerlaubten Überschreitens einer Dublin Aussengrenze (Italien) am 29. Juni 2016 verzeichnet wurde und am 30. Juni 2016 in Italien ein Asylgesuch gestellt hatte, dass sie am 5. August 2016 im EVZ C._______ zu ihrer Person, ihrem Reiseweg und summarisch zu ihren Asylgründen befragt wurde und hierbei im Wesentlichen vorbrachte, sie sei in D._______ geboren, wo sie bis zum Alter von fünf Jahren gelebt habe, bis sie mit ihrer Familie nach E._______ (F._______, Côte d'Ivoire) gezogen sei und sich dort mehr als zehn Jahre aufgehalten habe, bevor sie im Alter von (...) Jahren wieder zurück nach Mali gegangen sei, dass sie mit (...) Jahren in Mali zwangsverheiratet worden sei und in D._______ mit ihrem Ehemann und Verwandten ihres Ehemannes zusammen gewohnt habe und ihre (...) Kinder bei der Tante mütterlicherseits lebten, dass ihr Ehemann sie jeden Tag geschlagen hätte und sie nicht gewusst habe, an wen sie sich deswegen schutzsuchend hätte wenden können, da ihre Mutter nicht mehr lebe und ihr Vater ihr zu verstehen gegeben habe, dass es sich nur um Familienprobleme handle, die sie aushalten müsse, dass sie sich deshalb auch nicht getraut habe, bei den Behörden Schutz zu suchen, dass sie schliesslich die Misshandlungen ihres Ehemannes nicht mehr ausgehalten habe und im Januar 2016 aus ihrem Heimatland ausgereist sei und über Burkina Faso, Niger, und Libyen, wo sie zweimal mehrere Monate inhaftiert worden sei, im Juni 2016 nach Italien gekommen sei, wo ihre Fingerabdrücke abgenommen worden seien, dass sie von den italienischen Behörden in Neapel in einem Haus untergebracht und verpflegt worden sei und am 17. Juli 2016 weiter in die Schweiz gereist sei, dass ihr in der Kurzbefragung vom 5. August 2016 am Ende der Befragung das rechtliche Gehör zu einem allfälligen Nichteintretensentscheid beziehungsweise zur mutmasslichen Zuständigkeit Italiens für das Asyl- und Wegweisungsverfahren (infolge der geltend gemachten Einreise via Italien sowie gestützt auf den Eurodac-Treffer zum Asylgesuch in Italien) sowie zu allfällig bestehenden gesundheitlichen Problemen gewährt wurde, dass die Beschwerdeführerin dabei vorbrachte, sie wolle in der Schweiz bleiben, die Schweiz sei Ziel ihrer Reise gewesen, durch Italien habe sie nur durchreisen wollen, gesundheitlich gehe es ihr gut, dass das SEM die italienischen Behörden am 11. August 2016 um Wiederaufnahme ("take back")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wobei das Wiederaufnahmegesuch innert der in Art. 25 Abs. 1 Dublin-III-VO vorgesehenen Frist unbeantwortet blieb, dass das SEM mit Verfügung vom 26. August 2016 - eröffnet am 1. September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in seinem Entscheid - unter Verweis auf die einschlägigen Bestimmungen des Dublin-Verfahrens und das Ergebnis des Abgleichs mit der europäischen Fingerabdruck-Datenbank zu erfolgtem Asylgesuch in Italien (Zentraleinheit Eurodac) - festhielt, Italien sei für die Durchführung des Asyl- und Wegweisungsverfahrens zuständig, und es lägen keine Gründe für einen Selbsteintritt der Schweiz gemäss Art. 29a Abs. 3 der Asylverordnung 1 vom 11. August 1999 (AsylV 1, SR 142.311) i.V.m. Art. 17 Abs. 1 Dublin-III-VO vor, dass die Beschwerdeführerin mit Zuweisungsentscheid vom 6. September 2016 dem Kanton C._______ zugewiesen wurde, dass die Beschwerdeführerin mit vorgefertigter deutschsprachiger Formulareingabe vom 5. September 2016 (Poststempel) gegen diesen Entscheid beim Bundesverwaltungsgericht Beschwerde erhob und dabei beantragte, die vorinstanzliche Verfügung sei aufzuheben und das SEM anzuweisen, das Asylgesuch in der Schweiz prüfen zu lassen, dass der Beschwerde ferner die aufschiebende Wirkung zu erteilen sei, dass sie zudem um Gewährung der unentgeltlichen Rechtspflege gemäss Art. 65 Abs. 1 VwVG und um Verzicht auf die Erhebung eines Kostenvorschusses ersuchte, dass sie in der Beschwerde in französischer Sprache vorbrachte, sie sei in die Schweiz gekommen, um hier Vertrauen zu fassen, dass sie aufgrund der Zwangsheirat und erlittenen Misshandlungen viel Elend erlebt und als kleines Mädchen ihre Mutter verloren habe, dass sie gerne in der Schweiz bleiben wolle, dass die Instruktionsrichterin den Vollzug der Überstellung mit Telefax-Verfügung vom 6. September 2016 per sofort einstweilen aussetzte, dass die vorinstanzlichen Akten am 8.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zumal es sich um eine Laienbeschwerde handelt, an welche keine hohen formellen Anforderungen zu stellen sind, weshalb die in den Landessprachen Deutsch und Französisch nur formularhaft und mit wenig Begründung versehene Beschwerde den formellen Anforderungen genügt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eigenen Angaben zufolge von Italien herkommend in die Schweiz eingereist ist und überdies ein Abgleich mit der Zentraleinheit Eurodac ergab, dass sie am 30. Juni 2016 in Italien ein Asylgesuch gestellt hatte, weshalb das SEM zu Recht die italienischen Behörden um Wiederaufnahme der Beschwerdeführerin gestützt auf Art. 18 Abs. 1 Bst. b Dublin-III-VO ersuchte, dass die italienischen Behörden das Wiederaufnahmeersuchen vom 11. August 2016 innert der in Art. 25 Abs. 1 Dublin-III-VO vorgesehenen Frist unbeantwortet liessen, womit sie die Zuständigkeit Italiens implizit anerkannten (Art. 25 Abs. 2 Dublin-III-VO), dass die grundsätzliche Zuständigkeit Italiens für die Durchführung des Asyl- und Wegweisungsverfahrens der Beschwerdeführerin somit gegeben ist, was letztere auch nicht bestreitet, dass die Beschwerdeführerin einwendet, sie wolle in der Schweiz bleiben, sie habe nur durch Italien reisen wollen, Ziel sei aber von vornherein die Schweiz gewesen, dass die Vorinstanz im Entscheid bereits festgehalten hat, dass der von der Beschwerdeführerin geäusserte Wunsch nach einem weiteren Verbleib in der Schweiz keinen Einfluss auf die Zuständigkeit für das Asyl- und Wegweisungsverfahren hat, da es grundsätzlich nicht Sache der betroffenen Person ist, den für ihr Asylverfahren zuständigen Staat selber zu bestimmen (vgl. BVGE 2010/45 E. 8.3), sondern die Bestimmung des für sie zuständigen Staates alleine den beteiligten Dublin-Vertragsstaaten obliegt,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die Beschwerdeführerin kein konkretes und ernsthaftes Risiko dargetan hat,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missachten und ihn zur Ausreise in ein Land zwingen, in dem ihr Leib, ihr Leben oder ihre Freiheit aus einem Grund nach Art. 3 Abs. 1 AsylG gefährdet ist oder in dem sie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Artikels 4 der EU-Grundrechtecharta mit sich bringen (vgl. auch Urteil des Europäischen Gerichtshof für Menschenrechte [EGMR] i.S. Tarakhel gegen Schweiz vom 4. November 2014, Grosse Kammer, Nr.29217/12, § 114 f.), dass die Beschwerdeführerin als alleinstehende und, soweit aus den Akten ersichtlich, gesunde Frau, grundsätzlich nicht zu den besonders schutzbedürftigen Personen im Sinne der Rechtsprechung des Europäischen Gerichtshofs für Menschenrechte (Urteil Tarakhel, siehe auch das zur Publikation vorgesehene Urteil des Bundesverwaltungsgerichtes D-6358/2015 vom 7. April 2016) gehört, deren Rücküberstellung eine individuelle Garantieerklärung der italienischen Behörden hinsichtlich der Unterbringung erfordert, dass festzuhalten ist, dass die Beschwerdeführerin während ihres italienischen Asylverfahren gemäss eigenen Angaben eine Unterkunft zugewiesen bekommen hatte und sie sich nach Wiedereinreise betreffend Unterbringung an die zuständigen Behörden und die vor Ort tätigen karitativen Organisationen wenden kann, dass sie zudem die Möglichkeit hat, sich bei allfälligen Problemen bei der Unterbringung oder beim Zugang zum Asylverfahren an die zuständigen italienischen Justizbehörden zu wenden, dass schliesslich die Ermessensklausel von Art. 17 Abs. 1 Dublin-III-VO nicht direkt, sondern nur in Verbindung mit einer nationalen Norm (namentlich Art. 29a Abs. 3 AsylV1, Selbsteintritt aus humanitären Gründen) oder internationalem Recht anwendbar ist (vgl. BVGE 2010/45 E. 5), dass sich weder aus den Akten noch aus der Beschwerde ergibt, dass die Überstellung vorliegend zu einer Verletzung des internationalen Rechts zu führen vermöchte, dass dem Bundesverwaltungsgericht im Übrigen in diesem Zusammenhang hinsichtlich des Ermessensentscheides des SEM keine Beurteilungskompetenz mehr zukommt (vgl. BVGE 2015/9), dass das Bundesverwaltungsgericht demnach nur eingreift, wenn das SEM das ihm eingeräumte Ermessen über- beziehungsweise unterschreitet oder missbraucht und damit Bundesrecht verletzt, was vorliegend nicht der Fall ist, dass es nach dem Gesagten keinen Grund für eine Anwendung der Ermessensklauseln von Art. 17 Dublin-III-VO gibt, dass an dieser Stelle erneut festzuhalten ist,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Gesuch um Gewährung der unentgeltlichen Rechtspflege (Art. 65 Abs. 1 VwVG) abzuweisen ist, da sich die Beschwerdebegehren nach dem Gesagten als aussichtslos erwiesen, weshalb sich auch das Nachfordern einer Fürsorgebestätigung erübrigt, dass das Beschwerdeverfahren mit vorliegendem Urteil abgeschlossen ist, weshalb sich die Anträge auf Kostenvorschusserlass und Gewährung der aufschiebenden Wirkung als gegenstandslos erweisen und der am 6. September 2016 verfügte einstweilige Vollzugsstopp hinfällig wird, dass bei diesem Ausgang des Verfahrens dessen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