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D-5349/2016 vom 13. September 2016</w:t>
      </w:r>
    </w:p>
    <w:p>
      <w:r>
        <w:t>Bundesverwaltungsgericht, 2016-09-13, DE</w:t>
      </w:r>
    </w:p>
    <w:p>
      <w:r>
        <w:rPr>
          <w:b/>
        </w:rPr>
        <w:t xml:space="preserve">Quelle: </w:t>
      </w:r>
      <w:r>
        <w:t>https://mcp.opencaselaw.ch/entscheid/bvger_D-5349_2016</w:t>
      </w:r>
    </w:p>
    <w:p>
      <w:r>
        <w:t>FR: TAF D-5349/2016 du 13 septembre 2016</w:t>
      </w:r>
    </w:p>
    <w:p>
      <w:r>
        <w:t>IT: TAF D-5349/2016 del 13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D-5349/2016 law/auj Urteil vom 13. September 2016 Besetzung Einzelrichter Walter Lang, mit Zustimmung von Richter Yanick Felley; Gerichtsschreiberin Jacqueline Augsburger. Parteien A._______, geboren am (...), Marokko, Beschwerdeführer, gegen Staatssekretariat für Migration (SEM), Quellenweg 6, 3003 Bern, Vorinstanz. Gegenstand Nichteintreten auf Asylgesuch und Wegweisung (Dublin-Verfahren); Verfügung des SEM vom 16. August 2016 / N (...). Das Bundesverwaltungsgericht stellt fest, dass der Beschwerdeführer am 25. Mai 2016 in der Schweiz um Asyl nachsuchte, dass das SEM ihn am 3. Juni 2016 zu den Personalien, zum Reiseweg und summarisch zu den Asylgründen befragte, und im das rechtliche Gehör zu einer allfälligen Zuständigkeit Italiens für sein Asyl- und Wegweisungsverfahren gewährte, dass er bei dieser Befragung zur Person (BzP) zu Protokoll gab, er habe sein Heimatland verlassen, weil er dort keine Arbeit und keine Zukunft habe, und "ein bisschen auch aus familiären Gründen" (vgl. SEM-act. A7/11 Ziff. 7.01), dass das SEM mit Verfügung vom 16. August 2016 - eröffnet am 2. September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September 2016 (Datum des Poststempels) gegen diesen Entscheid beim Bundesverwaltungsgericht Beschwerde erhob und sinngemäss beantragte, die vorinstanzliche Verfügung sei zu überprüfen und er sei nicht nach Italien zurückzuschicken, dass die vorinstanzlichen Akten am 7. September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22. Januar 2016 in Italien aufgegriffen worden war, dass das SEM die italienischen Behörden am 8. Juni 2016 um Wiederaufnahme des Beschwerdeführers gestützt auf Art. 13 Abs. 1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sich in Italien aufgehalten zu haben und dort daktyloskopiert worden zu sein, und auch die grundsätzliche Zuständigkeit dieses Mitgliedstaates unbestritten blieb,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anlässlich der Gewährung des rechtlichen Gehörs zu einer allfälligen Zuständigkeit Italiens für sein Asyl- und Wegweisungsverfahren sagte, er habe in Italien keine Probleme gehabt, dass er in die Schweiz gekommen sei, weil er in Italien keine Arbeit gefunden und das Leben dort ihm nicht gefallen habe, und der Wohnort auch nicht so ideal gewesen sei, dass er hinsichtlich seines Gesundheitszustandes an der BzP angab, er habe Probleme mit dem rechten Ohr und seit vier Monaten Schmerzen, so dass er kaum essen könne, dass er in der Beschwerde sinngemäss vorbringt, er habe von den Leuten, die ihn über das Mittelmeer gebracht hätten, Morddrohungen erhalten, weil er die Kosten für die Überfahrt nicht beglichen habe, dass das gefährliche Leute seien und er deshalb um sein Leben fürchte, dass es sich bei diesem erstmals auf Beschwerdeebene geltend gemachten Vorbringen um eine durch nichts belegte und überdies realitätsfremde Parteibehauptung handelt, zumal Schlepper aus naheliegenden Gründen die Geldbeträge für die Überfahrt nach Europa im Voraus einziehen, das der Beschwerdeführer mit den übrigen Vorbringen sinngemäss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dass er im Gegenteil gemäss eigenen Angaben in Italien zunächst bei einem Onkel mütterlicherseits übernachten und nach einem Monat zusammen mit anderen Personen eine Wohnung mieten konnte, dass er sich im Übrigen nötigenfalls an die italienischen Behörden wenden und die ihm zustehenden Aufnahmebedingungen auf dem Rechtsweg einfordern könnte (vgl. Art. 26 Aufnahmerichtlinie), dass das SEM in der angefochtenen Verfügung festhielt, die Therapie der beim Beschwerdeführer diagnostizierten Schleimhautentzündung sei mittlerweile abgeschlossen, und er könne sich bei allfälligen weiteren gesundheitlichen Problemen an eine medizinische Institution in Italien wenden, dass der Beschwerdeführer in der Beschwerde keine konkreten medizinischen Probleme mehr geltend macht und sich daher eine entsprechende Mitteilung gegenüber den italienischen Behörden erübrigt,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gestützt auf Art. 31a Abs. 1 Bst. b AsylG auf das Asylgesuch des Beschwerdeführers nicht eingetreten ist und - da dieser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Der vorsitzende 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