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D-5349/2013 vom 19. Februar 2014</w:t>
      </w:r>
    </w:p>
    <w:p>
      <w:r>
        <w:t>Bundesverwaltungsgericht, 2014-02-19, DE</w:t>
      </w:r>
    </w:p>
    <w:p>
      <w:r>
        <w:rPr>
          <w:b/>
        </w:rPr>
        <w:t xml:space="preserve">Quelle: </w:t>
      </w:r>
      <w:r>
        <w:t>https://mcp.opencaselaw.ch/entscheid/bvger_D-5349_2013</w:t>
      </w:r>
    </w:p>
    <w:p>
      <w:r>
        <w:t>FR: TAF D-5349/2013 du 19 février 2014</w:t>
      </w:r>
    </w:p>
    <w:p>
      <w:r>
        <w:t>IT: TAF D-5349/2013 del 19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22. August 2013 zugrunde liegt, offensichtlich nicht vollständig festgestellt ist. Denn es besteht kein Zweifel, dass eine neue Lagebeurteilung vor Ort sich auf die konkrete Feststellung des rechtserheblichen Sachverhalts auswirken kann.</w:t>
      </w:r>
    </w:p>
    <w:p>
      <w:r>
        <w:rPr>
          <w:b/>
        </w:rPr>
        <w:t>E. 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2.3</w:t>
      </w:r>
    </w:p>
    <w:p>
      <w:r>
        <w:t>Aus den vorstehend genannten Gründen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Verfügungen. Die Beschwerde ist - ungeachtet der Parteivorbringen - somit gutzuheissen.</w:t>
      </w:r>
    </w:p>
    <w:p>
      <w:r>
        <w:rPr>
          <w:b/>
        </w:rPr>
        <w:t>E. 3.1</w:t>
      </w:r>
    </w:p>
    <w:p>
      <w:r>
        <w:t>Bei diesem Ausgang des Verfahrens sind keine Kosten aufzuerlegen (Art. 63 Abs. 1 und 2 VwVG), ohnehin war dem Beschwerdeführer mit Verfügung vom 30. September 2013 die unentgeltliche Prozessführung nach Art. 65 Abs. 1 VwVG gewährt worden.</w:t>
      </w:r>
    </w:p>
    <w:p>
      <w:r>
        <w:rPr>
          <w:b/>
        </w:rPr>
        <w:t>E. 3.2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Bei deren Bemessung ist im Grundsatz auf die der Eingabe vom 23. Sep-tember 2013 beigelegten Kostennote der Rechtsvertreterin abzustellen. Allerdings ist der in der Kostennote ausgewiesene zeitliche Aufwand angemessen zu kürzen, da die Geltendmachung eines Aufwandes von angeblich insgesamt 19 Stunden für eine 11 Seiten lange Beschwerdeschrift als nicht angemessen erscheint. Aufgrund der Aktenlage und unter angemessener Beachtung des Aufwandes in vergleichbaren Verfahren ist der Aufwand dementsprechend zu kürzen. Unter Berücksichtigung der übrigen Kostenfaktoren (Art. 9 - 13 VGKE) ist die Parteientschädigung zu Lasten der Vorinstanz demnach auf Fr. (...)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