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D-5344/2017 vom 2. Oktober 2017</w:t>
      </w:r>
    </w:p>
    <w:p>
      <w:r>
        <w:t>Bundesverwaltungsgericht, 2017-10-02, DE</w:t>
      </w:r>
    </w:p>
    <w:p>
      <w:r>
        <w:rPr>
          <w:b/>
        </w:rPr>
        <w:t xml:space="preserve">Quelle: </w:t>
      </w:r>
      <w:r>
        <w:t>https://mcp.opencaselaw.ch/entscheid/bvger_D-5344_2017</w:t>
      </w:r>
    </w:p>
    <w:p>
      <w:r>
        <w:t>FR: TAF D-5344/2017 du 2 octobre 2017</w:t>
      </w:r>
    </w:p>
    <w:p>
      <w:r>
        <w:t>IT: TAF D-5344/2017 del 2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D-5344/2017 Ver Urteil vom 2. Oktober 2017 Besetzung Einzelrichter Thomas Wespi, mit Zustimmung von Richterin Barbara Balmelli; Gerichtsschreiberin Regula Frey. Parteien A._______, geboren am (...), B._______, geboren am (...), C._______, geboren am (...), D._______, geboren am (...), Äthiopien, (...), Beschwerdeführende, gegen Staatssekretariat für Migration (SEM), Quellenweg 6, 3003 Bern, Vorinstanz. Gegenstand Nichteintreten auf Asylgesuch und Wegweisung (Dublin-Verfahren); Verfügung des SEM vom 4. September 2017 / N (...). Das Bundesverwaltungsgericht stellt fest, dass die Beschwerdeführenden am 8. Juli 2017 in der Schweiz um Asyl ersuchten, dass ein Abgleich mit der europäischen Fingerabdruck-Datenbank (Zentraleinheit Eurodac) ergab, dass die Beschwerdeführenden am 29. Juni 2017 in Italien um Asyl nachgesucht hatten, dass die Beschwerdeführenden im Rahmen der Befragung zur Person (BzP) vom 15. August 2017 im Empfangs- und Verfahrenszentrum des SEM in (...) zu Protokoll gaben, sie hätten ihr Heimatland am 30. Juli 2016 auf dem Landweg verlassen und seien via E._______ nach F._______ gelangt, wo sie festgenommen und während (...) Monaten in Haft gehalten worden seien, dass sie anschliessend von F._______ nach Italien weitergereist und am 6. Juli 2017 illegal in die Schweiz gelangt seien, dass ihnen weiter das rechtliche Gehör zur allfälligen Zuständigkeit Italiens zur Durchführung des Asyl- und Wegweisungsverfahrens gewährt wurde, dass die Beschwerdeführenden dabei geltend machten, in Italien seien ihre Kinder nicht ausreichend medizinisch versorgt worden, sie ansonsten keinen anderen Grund zum Verlassen Italiens gehabt hätten (vgl. A 6/12 S. 9 und A 7/12 S. 8), dass das SEM am 18. August 2017 die italienischen Behörden um Wiederaufnahme der Beschwerdeführenden ersuchte, dass die italienischen Behörden innerhalb der festgelegten Frist zum Wiederaufnahmeersuchen des SEM keine Stellung nahmen, indessen das Ersuchen am 4. September 2017 nachträglich explizit guthiessen, dass das SEM mit Verfügung vom 4. September 2017 - eröffnet am 15. September 2017 -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20. September 2017 (Poststempel) gegen diesen Entscheid beim Bundesverwaltungsgericht Beschwerde erhoben und dabei beantragten, die vorinstanzliche Verfügung sei aufzuheben und auf das Asylgesuch sei einzutreten, dass sie in verfahrensrechtlicher Hinsicht beantragten, der Beschwerde sei die aufschiebende Wirkung zu erteilen, die unentgeltliche Prozessführung sei zu gewähren und auf die Erhebung eines Kostenvorschusses sei zu verzichten, dass die vorinstanzlichen Akten am 25. September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29. Juni 2017 in Italien um Asyl ersucht hatten, dass der vorgängige Aufenthalt der Beschwerdeführenden in Italien unbestritten ist, dass das SEM am 18. August 2017 die italienischen Behörden um Wiederaufnahme im Sinne von Art. 18 Abs. 1 Bst. d Dublin-III-VO ersuchte, dass die italienischen Behörden innerhalb der festgelegten Frist zum Übernahmeersuchen des SEM keine Stellung nahmen, dass das Übernahmeersuchen von den italienischen Behörden am 4. September 2017 nachträglich explizit gutgeheissen wurde, dass die Beschwerdeführenden nicht bestreiten, in Italien Asylgesuche eingereicht zu haben, und auch die grundsätzliche Zuständigkeit dieses Mitgliedstaates unbestritten blieb,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dass hinsichtlich des Einwands der Beschwerdeführenden, wonach die italienischen Asylzentren unzureichend organisiert und nicht kindgerecht seien,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E. 5.2), dass vorliegend die italienischen Behörden die Beschwerdeführenden und ihre Kinder mit Schreiben vom 4. September 2017 unter expliziter Namensnennung und Altersangabe als Familiengemeinschaft anerkannt und deren familiengerechte Unterbringung gemäss Rundschreiben vom 8. Juni 2015 ausdrücklich garantiert haben (vgl. Akten SEM A 14/1), dass somit in Anwendung der genannten Rechtsprechung von einer hinreichenden Zusicherung seitens der italienischen Behörden für die kindgerechte Unterbringung unter Wahrung der Familieneinheit auszugehen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der sich erst seit wenigen Monaten in der Schweiz aufhaltenden Beschwerdeführenden offensichtlich nicht von einer Verwurzelung hierzulande gesprochen werden kann, die zu einem Selbsteintritt der Schweiz führen müsste, dass die Beschwerdeführenden mit dem sinngemässen Verweis auf die Mängel im italienischen Asyl- und Unterbringungssystem implizit die Anwendung der Ermessensklausel von Art. 17 Abs. 1 Dublin-III-VO respektive der - das Selbsteintrittsrecht im Landesrecht konkretisierenden - Bestimmung von Art. 29a Abs. 3 der Asylverordnung 1 vom 11. August 1999 (AsylV 1, SR 142.311) fordern, gemäss welcher das SEM ein Asylgesuch "aus humanitären Gründen" auch dann behandeln kann, wenn dafür gemäss Dublin-III-VO ein anderer Staat zuständig wäre, dass vorliegend indes keine konkreten Anhaltspunkte dafür bestehen, dass die italienischen Behörden den Beschwerdeführenden die Aufnahme oder den Zugang zum Asylverfahren verweigern beziehungsweise den Grundsatz des Non-Refoulement missachten und sie zur Ausreise in ein Land zwingen würde, in dem ihr Leib, ihr Leben oder ihre Freiheit aus einem Grund nach Art. 3 Abs. 1 AsylG gefährdet wäre oder in dem sie Gefahr laufen würden, zur Ausreise in ein solches Land gezwungen zu werden, dass auch kein Grund zur Annahme besteht, Italien würde den Beschwerdeführenden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somit kein Grund zur Annahme besteht, die Beschwerdeführenden und ihre Kinder würden in Italien wegen fehlenden Zugangs zum Asylverfahren oder ungenügender Aufenthaltsbedingungen in eine existenzielle Not geraten, dass auf Beschwerdeebene in pauschaler Art und Weise vorgebracht wird, aus gesundheitlichen und existenziellen Gründen seien sie nicht in der Lage, nach Italien zurückzukehren, so sei die medizinische Versorgung in Italien ungenügend und im italienischen Asylzentrum seien sie ständig in Sorge um die Sicherheit ihrer Kinder gewesen, dass die Beschwerdeführenden damit sinngemäss geltend machen, die Überstellung nach Italien setze ihre Kinder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Paposhvili gegen Belgien vom 13. Dezember 2016, Grosse Kammer, 41738/10, § 183), dass dies im vorliegenden Fall für die Situation der Beschwerdeführenden offensichtlich nicht zutrifft, insbesondere da der Beschwerdeführer im Rahmen der Befragung explizit erklärte, dass es seinen Kindern aktuell gut gehe (vgl. A 7/12 S. 8), dass die Beschwerdeführenden beim Ausfüllen ihrer Personalienblätter (datiert vom 8. Juli 2017) keine medizinischen Probleme vorbrachten (vgl. A 1/8 S. 2 und 4), dass der Beschwerdeführer im Rahmen der Befragung vom 15. August 2017 sodann erklärte, G._______ zu haben, in Italien aber nicht behandelt worden sei, obwohl er dies mitgeteilt habe (vgl. A 7/12 S. 8), dass festzuhalten ist, dass Italien grundsätzlich über eine ausreichende medizinische Infrastruktur verfügt (vgl. Urteil des BVGer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der Beschwerdeführer in seinen protokollierten Aussagen zwar auf gesundheitliche Probleme hinwies, jedoch nicht anführte, er habe diesbezüglich in Italien explizit um medizinische Hilfe erbeten oder solche sei ihm verweigert worden, sondern lediglich erklärte, er habe in Italien erwähnt, G._______ zu haben, dass es dem Beschwerdeführer zuzumuten ist, sich im Bedarfsfall an die entsprechenden Behörden zu wenden, um allenfalls die erforderliche medizinische Hilfe auf dem Rechtsweg einzufordern,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sich aus der Überstellung nach Italien damit auch in Berücksichtigung der gesundheitlichen Situation des Beschwerdeführers keine Verletzung von Art. 3 EMRK ergibt und die Schweiz insoweit nicht zur Anwendung der Souveränitätsklausel und zur Prüfung der Asylgesuche verpflichtet ist, dass schliesslich die Ermessensklausel von Art. 17 Abs. 1 Dublin-III-VO nicht direkt, sondern nur in Verbindung mit einer nationalen Norm (namentlich Art. 29a Abs. 3 AsylV, Selbsteintritt aus humanitären Gründen) oder internationalem Recht anwendbar ist (vgl. BVGE 2010/45 E. 5), dass sich weder aus den Akten noch aus der Beschwerde ergibt, dass die Überstellung vorliegend zu einer Verletzung des internationalen Rechts zu führen vermöchte,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gelten haben,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