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D-5339/2021 vom 15. Dezember 2021</w:t>
      </w:r>
    </w:p>
    <w:p>
      <w:r>
        <w:t>Bundesverwaltungsgericht, 2021-12-15, DE</w:t>
      </w:r>
    </w:p>
    <w:p>
      <w:r>
        <w:rPr>
          <w:b/>
        </w:rPr>
        <w:t xml:space="preserve">Quelle: </w:t>
      </w:r>
      <w:r>
        <w:t>https://mcp.opencaselaw.ch/entscheid/bvger_D-5339_2021</w:t>
      </w:r>
    </w:p>
    <w:p>
      <w:r>
        <w:t>FR: TAF D-5339/2021 du 15 décembre 2021</w:t>
      </w:r>
    </w:p>
    <w:p>
      <w:r>
        <w:t>IT: TAF D-5339/2021 del 15 dicembre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D-5339/2021 Urteil vom 15. Dezember 2021 Besetzung Einzelrichterin Contessina Theis, mit Zustimmung von Richter Walter Lang; Gerichtsschreiberin Irina Wyss. Parteien A._______, geboren am (...), Angola, (...) Beschwerdeführer, gegen Staatssekretariat für Migration (SEM), Quellenweg 6, 3003 Bern, Vorinstanz. Gegenstand Nichteintreten auf Asylgesuch und Wegweisung (Dublin-Verfahren); Verfügung des SEM vom 26. November 2021 / N (...) Das Bundesverwaltungsgericht stellt fest, dass der Beschwerdeführer am 22. Oktober 2021 in der Schweiz um Asyl nachsuchte, dass ein am 25. Oktober 2021 durchgeführter Abgleich mit dem zentralen Visa-Informationssystem (CS-VIS) ergab, dass die portugiesischen Behörden dem Beschwerdeführer am 1. Oktober 2021 ein Schengen-Visum, gültig vom 1. Oktober 2021 bis zum 14. November 2021, ausgestellt hatten, dass am 28. Oktober 2021 die Personalienaufnahme und am 8. November 2021 das persönliche Gespräch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stattfand, dass das SEM die portugiesischen Behörden am 9. November 2021 um Aufnahme des Beschwerdeführers ersuchte und die portugiesischen Behörden das Gesuch am 16. November 2021 guthiessen, dass dem Beschwerdeführer am 16. November 2021 schriftlich das rechtliche Gehör zur mutmasslichen Zuständigkeit Portugals für die Durchführung seines Asyl- und Wegweisungsverfahrens und zum beabsichtigten Nichteintreten auf sein Asylgesuch sowie zur Wegweisung nach Portugal gewährt wurde, dass der Beschwerdeführer am 18. November 2021 schriftlich dazu Stellung nahm, dass das SEM mit Verfügung vom 26. November 2021 - eröffnet am 3. Dezember 2021 - in Anwendung von Art. 31a Abs. 1 Bst. b AsylG (SR 142.31) auf das Asylgesuch nicht eintrat, die Wegweisung aus der Schweiz nach Portugal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8. Dezember 2021 (gemeinsam mit seinem Cousin B._______, geb. [...], N [...]) gegen diesen Entscheid beim Bundesverwaltungsgericht Beschwerde erhob und dabei beantragte, die Verfügung des SEM sei aufzuheben, es sei seine Flüchtlingseigenschaft anzuerkennen und ihm Asyl zu gewähren, der Wegweisungsvollzug sei als unzulässig, unzumutbar und unmöglich zu erachten und es sei die vorläufige Aufnahme anzuordnen, dass er in verfahrensrechtlicher Hinsicht beantragte, er sei ihm die unentgeltliche Prozessführung zu gewähren, es sei auf die Erhebung eines Kostenvorschusses zu verzichten und ihm sei ein amtlicher Rechtsbeistand beizuordnen, eventuell sei die aufschiebende Wirkung wiederherzustellen, dass die vorinstanzlichen Akten dem Bundesverwaltungsgericht am 9. Dezember 2021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für seine Rechtsmitteleingabe ein Formular verwendet hat, welches sich ausschliesslich für die Beschwerde gegen Entscheide im nationalen Asyl- und Wegweisungsverfahren eignet, dass jedoch aus seiner handschriftlich ergänzten Begründung hervorgeht, dass sich die Beschwerde im Wesentlichen gegen das Nichteintreten auf sein Asylgesuch und die Überstellung nach Portugal richtet, dass der gemeinsam mit B._______ verfassten und von beiden unterzeichneten Beschwerdeschrift zu entnehmen ist, dass der Beschwerdeführer und B._______ zusammenbleiben möchten und sie beantragen, dass ihre beiden Verfahren gemeinsam behandelt werden, dass diesbezüglich durch das Bundesverwaltungsgericht zwar zwei separate Urteile ergehen, die beiden Verfahren jedoch konnex behandelt und die Urteile zeitgleich und mit demselben Ergebnis erlassen werden (vgl. Urteil D-5341/2021 vom 15. Dezember 2021), dass der Beschwerdeführer vorbringt, das SEM habe die ins Recht gelegten Arztberichte in der angefochtenen Verfügung nicht berücksichtigt, womit er eine Verletzung des rechtlichen Gehörs geltend macht, dass diese Rüge jedoch unbegründet ist, zumal das SEM die Berichte namentlich im Sachverhalt erwähnte (vgl. SEM-Akte 31 S. 2) und die gesundheitlichen Vorbringen einerseits in den Erwägungen ausführlich würdigte, indem es die entsprechenden Behandlungsmöglichkeiten in Portugal bejahte, und andererseits festhielt, der Gesundheitszustand des Beschwerdeführers werde im Hinblick auf die Reisefähigkeit kurz vor der Überstellung nach Portugal beurteilt und die portugiesischen Behörden würden entsprechend informiert,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3 Abs. 2 Sätze 2 und 3 Dublin-III-VO der die Zuständigkeit prüfende Mitgliedstaat für die Durchführung des Asylverfahrens zuständig wird, falls es sich als unmöglich erweist, Antragstellende in den eigentlich zuständigen Mitgliedstaat zu überstellen, weil es wesentliche Gründe für die Annahme gibt, dass das Asylverfahren und die Aufnahmebedingungen Antragstellende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Antragstellende, die in einem anderen Mitgliedstaat einen Antrag gestellt haben, nach Massgabe der Art. 21, 22 und 29 Dublin-III-VO aufzunehmen (Art. 18 Abs. 1 Bst. a Dublin-III-VO), dass die Erteilung eines Visums durch einen Mitgliedstaat dessen Zuständigkeit zur Prüfung eines später in einem anderen Mitgliedstaat gestellten Asylantrags begründet (vgl. Art. 12 Abs. 2 Dublin-III-VO), dass die portugiesischen Behörden dem Beschwerdeführer am 1. Oktober 2021 ein Schengen-Visum, gültig vom 1. Oktober 2021 bis zum 14. November 2021, ausgestellt haben, dass das SEM die portugiesischen Behörden am 9. November 2021 um Aufnahme des Beschwerdeführers ersuchte und die portugiesischen Behörden das Gesuch am 16. November 2021 guthiessen, dass der Beschwerdeführer nicht bestreitet, ein portugiesisches Visum erhalten zu haben, und auch die grundsätzliche Zuständigkeit dieses Mitgliedstaates unbestritten blieb, dass daran auch die Ausführungen des Beschwerdeführers im persönlichen Gespräch, er habe von dem Visum nie Gebrauch gemacht, sondern sei mit einem fremden Pass aus Angola nach Frankreich und anschliessend in die Schweiz gereist, nichts ändert, dass die grundsätzliche Zuständigkeit Portugals somit gegeben ist, dass der Beschwerdeführer in seiner Stellungnahme vom 18. November 2021 und in der Beschwerde ausführte, er fühle sich seines Lebens in Portugal nicht sicher und befürchte, er könne in Portugal kein faires Asylverfahren durchlaufen, zudem befürchte er, in Portugal durch den angolanischen Staat verfolgt oder nach Angola abgeschoben zu werden, dass es - wie die Vorinstanz zu Recht ausführte - keine wesentlichen Gründe für die Annahme gibt, das Asylverfahren und die Aufnahmebedingungen für Antragstellende in Portugal würden systemische Schwachstellen im Sinne von Art. 3 Abs. 2 Sätze 2 und 3 Dublin-III-VO aufweisen, die eine Gefahr einer unmenschlichen oder entwürdigenden Behandlung im Sinne des Artikels 4 der EU-Grundrechtecharta mit sich bringen, dass unter diesen Umständen die Anwendung von Art. 3 Abs. 2 Satz 2 Dublin-III-VO nicht gerechtfertigt ist, dass Portugal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portugiesischen Behörden würden sich weigern, ihn aufzunehmen und seinen Antrag auf internationalen Schutz unter Einhaltung der Regeln der Verfahrensrichtlinie zu prüfen, dass der Beschwerdeführer des Weiteren keine konkreten Hinweise für die Annahme dargetan hat, Portugal würde ihm dauerhaft die ihm gemäss Aufnahmerichtlinie zustehenden minimalen Lebensbedingungen vorenthalten, und er sich bei einer vorübergehenden Einschränkung im Übrigen nötigenfalls an die portugiesischen Behörden wenden und die ihm zustehenden Aufnahmebedingungen auf dem Rechtsweg einfordern könnte (vgl. Art. 26 Aufnahmerichtlinie), dass den Akten auch keine Gründe für die Annahme zu entnehmen sind, Portugal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sich der Beschwerdeführer auf seinen Gesundheitszustand beruft, der einer Überstellung entgegenstehe, und diesbezüglich ausführt, er befinde sich aufgrund psychischer und körperlicher Erkrankungen in medizinischer Behandlung, dass beim Beschwerdeführer gemäss den Arztberichten vom 27. Oktober 2021, 8. und 24. November 2021 eine Psychose (wahrscheinlich Schizophrenie) diagnostiziert wurde sowie ein Verdacht auf arterielle Hypertonie vorliegt, und er gemäss diesen Berichten seit einigen Jahren entsprechend medikamentös behandelt wird, dass der Beschwerdeführer damit implizit geltend macht, die Überstellung nach Portugal setze ihn einer Gefahr für seine Gesundheit aus und verletze Art. 3 EMRK,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im vorliegenden Fall für die Situation des Beschwerdeführers nicht zutrifft, insbesondere weil allgemein bekannt ist, dass Portugal über eine ausreichende medizinische Infrastruktur verfügt, dass die Mitgliedstaaten den Antragstellenden die erforderliche medizinische Versorgung, die zumindest die Notversorgung und die unbedingt erforderliche Behandlung von Krankheiten und schweren psychischen Störungen umfasst, zugänglich machen müssen (Art. 19 Abs. 1 Aufnahmerichtlinie), und den Antragstellenden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portugiesischen Behörden vorgängig in geeigneter Weise über die spezifischen medizinischen Umstände informieren werden (vgl. Art. 31 f. Dublin-III-VO), dass jeder Mitgliedstaat abweichend von Art. 3 Abs. 1 beschliessen kann, einen bei ihm von Drittstaatsangehörigen oder Staatenlosen gestellten Antrag auf internationalen Schutz zu prüfen, auch wenn er nach den in dieser Verordnung festgelegten Kriterien nicht für die Prüfung zuständig ist (Art. 17 Abs. 1 Satz 1 Dublin-III-VO; sog. Selbsteintrittsrecht), dass es nach dem Gesagten jedoch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die Vorbringen des Beschwerdeführers unter dem Aspekt von Art. 29a Abs. 3 AsylV 1 (SR 142.311) einer gesetzeskonformen Würdigung unterzogen hat (vgl. dazu BVGE 2015/9 E. 7 f.), zumal es sich beim Beschwerdeführer nicht um eine Person handelt, deren spezifische Bedürfnislage wesentlich mehr als eine summarische Auseinandersetzung unter diesem Titel erfordern würde,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Portugal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und Art. 102m Bst. a AsylG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amtlichen Rechstverbeiständung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Contessina Theis Irina Wyss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