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D-5339/2011 vom 30. September 2011</w:t>
      </w:r>
    </w:p>
    <w:p>
      <w:r>
        <w:t>Bundesverwaltungsgericht, 2011-09-30, DE</w:t>
      </w:r>
    </w:p>
    <w:p>
      <w:r>
        <w:rPr>
          <w:b/>
        </w:rPr>
        <w:t xml:space="preserve">Quelle: </w:t>
      </w:r>
      <w:r>
        <w:t>https://mcp.opencaselaw.ch/entscheid/bvger_D-5339_2011</w:t>
      </w:r>
    </w:p>
    <w:p>
      <w:r>
        <w:t>FR: TAF D-5339/2011 du 30 septembre 2011</w:t>
      </w:r>
    </w:p>
    <w:p>
      <w:r>
        <w:t>IT: TAF D-5339/2011 del 30 settembre 2011</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D-5339/2011 law/rep Urteil vom 30. September 2011 Besetzung Einzelrichter Walter Lang, mit Zustimmung von Richter Thomas Wespi; Gerichtsschreiber Philipp Reimann. Parteien A._______, geboren am (...), Eritrea, (...), Beschwerdeführer, gegen Bundesamt für Migration (BFM), Quellenweg 6, 3003 Bern, Vorinstanz. Gegenstand Nichteintreten auf Asylgesuch und Wegweisung; Verfügung des BFM vom 20. September 2011 / N (...). Das Bundesverwaltungsgericht stellt fest, dass der Beschwerdeführer, eigenen Angaben zufolge ein eritreischer Staatsangerhöriger aus B._______ (Zone C._______) mit letztem Wohn­sitz in D._______ (ebenfalls Zone C._______), Eritrea nach eigenem Bekun­den im März 2011 verliess und am 27. März 2011 via Sudan und Libyen nach Italien gelangte, das er - ohne jemals behördlich kontrolliert worden zu sein - in der Folge wieder verliess und am 13. April 2011 illegal in die Schweiz ein­reiste, um gleichentags um Asyl nachzusuchen, dass am 29. April 2011 eine summarische Befragung des Beschwerdefüh­rers im Empfangs- und Verfahrenszentrum (EVZ) E._______ stattfand und ihm dabei das rechtliche Gehör zu einer möglichen Zuständigkeit Italiens für das vorliegende Verfahren sowie zu einer allfälligen Wegweisung dorthin gewährt wurde, dass das BFM am 13. Juli 2011 die italienischen Behörden gestützt auf Art. 10 Abs. 1 der Verordnung Nr. 343/2003 des Rates vom 18. Februar 2003 zur Festlegung von Kriterien und Verfahren zur Bestimmung des Mitgliedstaats, der für die Prüfung eines Asylantrags zuständig ist, den ein Staatsangehöriger eines Drittlandes in einem Mitgliedstaat gestellt hat (Dublin-II-VO), darum ersuchte, den Beschwerdeführer aufzunehmen, dass das BFM den italienischen Behörden am 20. September 2011 mit­teilte, Italien sei gestützt auf Art. 18 Abs. 7 Dublin-II-VO zur Prüfung des Asylgesuchs zuständig, dass das BFM mit Verfügung vom 20. September 2011 - eröffnet am 23. September 2011 - in Anwendung von Art. 34 Abs. 2 Bst. d des Asylgesetzes vom 26. Juni 1998 (AsylG, SR 142.31) auf das Asylgesuch des Beschwerdeführers nicht eintrat, die Wegweisung nach Italien verfügte, den Beschwerdeführer - unter Androhung von Zwangsmitteln im Unterlas­sungsfall - aufforderte, die Schweiz spätestens am Tag nach Ablauf der Beschwerdefrist zu verlassen, feststellte, der Kanton Zürich sei verpflichtet, die Wegweisungsverfügung zu vollziehen, dem Beschwerdeführer die editionspflichtigen Akten gemäss Aktenverzeichnis aushändigte, und feststellte, eine allfällige Beschwerde gegen die vorlie­gende Verfügung habe keine aufschiebende Wirkung, dass der Beschwerdeführer mit Eingabe vom 26. September 2011 (Da­tum Poststempel) gegen diesen Entscheid beim Bundesverwaltungsge­richt Beschwerde erhob und beantragte, die angefochtene Verfügung sei aufzuheben und die Vorinstanz anzuweisen, sich für das vorliegende Asylverfahren für zuständig zu erklären, dass er zudem in verfahrensrechtlicher Hinsicht beantragte, der Be­schwerde sei im Sinne vorsorglicher Massnahmen die aufschiebende Wirkung zu erteilen und die Vollzugsbehörden seien anzuweisen, von ei­ner Überstellung nach Italien abzusehen, bis das Bundesverwaltungsge­richt über die vorliegende Beschwerde entschieden habe, und es sei ihm die unentgeltliche Rechtspflege im Sinne von Art. 65 Abs. 1 des Bundesgesetzes vom 20. Dezember 1968 über das Verwaltungsverfahren (VwVG, SR 172.021) zu gewähren und auf die Erhebung eines Kostenvorschusses zu verzichten, dass die vorinstanzlichen Akten am 27. September 2011 beim Bundesver­waltungsgericht eintrafen (Art. 109 Abs. 2 AsylG), und zieht in Erwägung, dass das Bundesverwaltungsgericht auf dem Gebiet des Asyls in der Re­gel - so auch vorliegend - endgültig über Beschwerden gegen Verfügun­gen (Art. 5 VwVG) des BFM entscheidet (Art. 105 AsylG i. V. m. Art. 31 - 33 des Verwaltungsgerichtsgesetzes vom 17. Juni 2005 [VGG, SR 173.32]; Art. 83 Bst. d Ziff. 1 des Bundesgerichtsgesetzes vom 17. Juni 2005 [BGG, SR 173.110]),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 V. m. Art. 37 VGG und Art. 48 Abs. 1 VwVG), dass somit auf die frist- und formgerecht eingereichte Beschwerde einzutreten ist (Art. 108 Abs. 2 AsylG; Art. 105 AsylG i. V. m. Art. 37 VGG und Art. 52 Abs. 1 VwVG), dass mit Beschwerde die Verletzung von Bundesrecht, die unrichtige oder unvollständige Feststellung des rechtserheblichen Sachverhalts und die Unangemessenheit gerügt werden können (Art. 106 Abs. 1 AsylG), dass im vorliegenden Beschwerdeverfahren einzig zu prüfen ist, ob das BFM gestützt auf Art. 34 Abs. 2 Bst. d AsylG auf das Asylgesuch des Be­schwerdeführers zu Recht nicht eingetreten ist und infolgedessen die Wegweisung aus der Schweiz zu Recht verfügt hat,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Asylgesuche in der Regel nicht eingetreten wird, wenn Asylsu­chende in einen Drittstaat ausreisen können, welcher für die Durchfüh­rung des Asyl- und Wegweisungsverfahrens staatsvertraglich zuständig ist (Art. 34 Abs. 2 Bst. d AsylG), dass sich aus den Ausführungen des Beschwerdeführers anlässlich sei­ner Anhörung im EVZ Kreuzlingen am 29. April 2011 ergibt, dass dieser am 27 März 2011 nach Italien gelangte, sich anschliessend während etwa einer Woche auf einem landwirtschaftlichen Gelände versteckte und anschliessend am 14. April 2001 illegal per Zug in die Schweiz einreiste, dass der Beschwerdeführer in seiner Beschwerde zwar die Ansicht ver­tritt, es gebe keinen Grund, die Zuständigkeit Italiens für die materielle Behandlung seines Asylgesuches zu bejahen, da in Italien kein EURODAC -Treffer vorliege, er kein Visum für Italien besessen habe und dort auch kein Asylgesuch gestellt habe, dass, wird auf der Grundlage von Beweismitteln oder Indizien gemäss den beiden in Artikel 18 Absatz 3 genannten Verzeichnissen, einschliess­lich der Daten nach Kapitel III der Verordnung (EG) Nr. 2725/2000 festge­stellt, dass ein Asylbewerber aus einem Drittstaat kommend die Land-, See- oder Luftgrenze eines Mitgliedstaats illegal überschritten hat, dieser Mitgliedstaat für die Prüfung des Asylantrags zuständig ist (Art. 10 Abs. 1 Dublin-II-VO), dass die mündlichen Ausführungen des Beschwerdeführers, wonach er sich vor seiner Einreise in die Schweiz illegal in Italien aufgehalten hat, ein klares Indiz dafür bilden, dass Italien gestützt auf Art. 10 Abs. 1 Dub­lin-II-VO als Mitgliedstaat des Dublin-Abkommens für die Behandlung des vorliegenden Asylgesuchs - ungeachtet eines EURODAC-Treffers oder einer Visumserteilung durch Italien - zuständig ist, dass das BFM bei dieser Sachlage und der innert Frist seitens Italiens unbeantwortet gebliebenen (Art. 18 Abs. 7 Dublin-II-VO) Anfrage um Auf­nahme des Beschwerdeführers vom 13. Juli 2011 Italien zu Recht als für die Durchführung des Asylverfahrens zuständig erachtet hat, dass der Einwand des Beschwerdeführers, die italienischen Behörden hätten Kapazitätsprobleme und seien nicht in jedem Fall in der Lage, frist­gemäss zu antworten (vgl. Beschwerde S. 2 II. Ziff. 1), an der Zuständig­keit Italiens nichts zu ändern vermag, dass der Beschwerdeführer im Weiteren erklärt, er wolle nicht nach Italien zurückkehren, da er dort auf der Strasse landen und letztlich auf sich al­lein gestellt sein würde (vgl. act. A6/16 S. 10 Ziff. 16 und Beschwerde S. 2 f. II Ziff. 2), dass Italien indessen unter anderem Signatarstaat des Abkommens vom 28. Juli1951 über die Rechtsstellung der Flüchtlinge (FK, SR 0.142.30), der Konvention vom 4. November 1950 zum Schutze der Menschen­rechte und Grundfreiheiten (EMRK, SR 0.101) und des Übereinkommens vom 10. Dezember 1984 gegen Folter und andere grausame, unmenschliche oder erniedrigende Behandlung oder Strafe (FoK, SR 0.105) ist, dass Italien als nach Art. 3 Abs. 1 Dublin-II-VO zuständiger Staat zudem gehalten ist, unter anderem die Richtlinie 2005/85/EG des Rates vom 1. Dezember 2005 über Mindestnormen für Verfahren in den Mitgliedstaa­ten zur Zuerkennung und Aberkennung der Flüchtlingseigenschaft (sog. Verfahrensrichtlinie) und die Richtlinie 2003/9/EG des Rates vom 27. Januar 2003 zur Festlegung von Mindestnormen für die Aufnahme von Asylbewerbern in Mitgliedstaaten (sog. Aufnahmerichtlinie) anzuwen­den respektive umzusetzen, dass keine Hinweise dafür bestehen, wonach Italien in genereller Weise seinen völkerrechtlichen Verpflichtungen nicht nachkommen respektive in völkerrechtswidriger Weise gegen die Verfahrens- und Aufnahmerichtline verstossen würde (vgl. Urteil des Bundesverwaltungsgerichts D-7654/2010 vom 20. April 2011 E. 5.8.1), dass aufgrund der Aktenlage insbesondere nicht davon auszugehen ist, Italien werde den Beschwerdeführer in Verletzung der vorgenannten völkerrechtlichen Abkommen in sein Heimatland zurückschaffen, dass das italienische Fürsorgesystem für Asylsuchende zwar in der Kritik steht, in den Aufenthalts- und Verfahrensbedingungen für Personen, wel­che sich im Rahmen eines Asylverfahrens in Italien aufhalten, indessen kein Vollzugshindernis zu erkennen ist, dass im Übrigen auch die allgemeine Situation von Asylsuchenden in Ita­lien nicht darauf schliessen lässt, der Beschwerdeführer würde bei seiner Rückkehr mit beachtlicher Wahrscheinlichkeit Gefahr laufen, die notwen­dige soziale Hilfe zur Bewältigung des existenziellen Lebensbedarfs nicht erhalten und in den - im Vergleich zur Schweiz - erschwerten Aufenthaltsbedingungen kein Grund für eine grundsätzliche Nichtanwendung der einschlägigen Bestimmungen der Dublin-II-VO zu erblicken ist (vgl. Urteil des Bundesverwaltungsgerichts D-7654/2010 vom 20. April 2011 E. 5.8.1 mit weiteren Hinweisen), dass Dublin-Rückkehrende und verletzliche Personen bezüglich Unterbringung von den italienischen Behörden bevorzugt behandelt werden und sich - neben den staatlichen Strukturen - auch zahlreiche private Hilfsorganisationen der Betreuung von Asylsu­chenden und Flüchtlingen annehmen, dass beispielsweise die Organisation Arci con Fraternità seit dem 1. Januar 2009 die Betreuung der Flüchtlinge im Flughafen Fiumicino (Rom) organisiert und dort den Asylsuchenden kostenlose Rechtsbera­tung anbietet, dass unter diesen Umständen keine konkreten Anhaltspunkte dafür ersichtlich sind, die darauf hindeuten, der Beschwerdeführer würde im Falle einer Rückkehr nach Italien in eine existenzielle Notlage geraten, dass, selbst wenn dem Beschwerdeführer bei seiner Rückkehr nicht so­fort eine Unterkunft zugeteilt werden könnte, darin noch kein Verstoss ge­gen die Aufnahmerichtlinie respektive gegen Art. 3 EMRK zu erblicken wäre, zumal bis dato auch nicht angenommen werden kann, die von Ita­lien bereitgestellten Geldleistungen würden zur Deckung des notwendi­gen Lebensunterhaltes eines Asylsuchenden nicht ausreichen (vgl. Urteil des Bundesverwaltungsgerichts D-7654/2010 vom 20. April 2011 E. 5.8.1), dass dem Beschwerdeführer ausserdem die Möglichkeit offen stünde, sich mit Hilfe einer Rechtsberatungsstelle einer italienischen Hilfsorganisation in Italien gegen eine allfällige Nichteinhaltung der gemäss Aufnahmerichtlinie geltenden Mindeststandards zu wehren, dass im Weiteren keine individuellen Erschwernisse ersichtlich sind, die einer Überstellung des Beschwerdeführers nach Italien entgegenstehen könnten, dass aufgrund der Akten auch keine Gründe zur Ausübung des Selbstein­trittsrechts der Schweiz (Art. 3 Abs. 2 Dublin-II-VO) vorliegen, dass das BFM demzufolge zu Recht in Anwendung von Art. 34 Abs. 2 Bst. d AsylG auf das Asylgesuch nicht eingetreten ist, dass das Nichteintreten auf ein Asylgesuch in der Regel die Wegweisung aus der Schweiz zur Folge hat (Art. 44 Abs. 1 AsylG), vorliegend der Kan­ton keine Aufenthaltsbewilligung erteilt hat und zudem kein Anspruch auf Erteilung einer solchen besteht (vgl. BVGE 2009/50 E. 9 S. 733, BVGE 2008/34 E. 9 S. 510, EMARK 2001 Nr. 21), weshalb die verfügte Weg­wei­sung im Einklang mit den gesetzlichen Bestimmungen steht und dem­nach vom Bundesamt zu Recht angeordnet wurde, dass es sich beim Dublin-Verfahren um ein Überstellungsverfahren in den für die Prüfung des Asylgesuches zuständigen Staat handelt, dass deshalb das Fehlen von Wegweisungsvollzugshindernissen regel­mässig bereits Voraussetzung (und nicht erst Regelfolge) des gestützt auf Art. 34 Abs. 2 Bst. d AsylG erfolgenden Nichteintretensentscheides ist (vgl. BVGE 2010/45 E. 10.2 S. 645), dass mithin allfällige völkerrechtliche und humanitäre Vollzugshindernisse im Rahmen der eventuellen Anwendung der sogenannten Souveränitäts­klausel (Art. 3 Abs. 2 Dublin-II-VO i.V.m. Art. 29a Abs. 3 der Asylverord­nung 1 vom 11. August 1999 über Verfahrensfragen [AsylV 1, SR 142.311]) zu prüfen sind, und folglich kein Raum für Ersatzmassnahmen im Sinne von Art. 44 Abs. 2 i.V.m. Art. 83 Abs. 1-4 des Bundesgesetzes vom 16. Dezember 2005 über die Ausländerinnen und Ausländer (AuG, SR 142.20) besteht, dass in diesem Sinne die Vorinstanz den Vollzug der Wegweisung nach Italien zu Recht als zulässig, zumutbar und möglich bezeichnet hat,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die Gesuche, es sei der Beschwerde die aufschiebende Wirkung zu gewähren und es sei auf die Erhebung eines Kostenvorschusses zu ver­zichten, angesichts des vorliegenden Entscheids in der Hauptsache ge­genstandslos werden, dass das Gesuch um Gewährung der unentgeltlichen Rechtspflege ge­mäss Art. 65 Abs. 1 VwVG zufolge Aussichtslosigkeit der Beschwerde abzuweisen ist, dass bei diesem Ausgang des Verfahrens die Kosten von Fr. 600.- (Art. 1-3 des Reglements vom 21. Februar 2008 über die Kosten und Ent­schädigungen vor dem Bundesverwaltungsgericht [VGKE, SR 173.320.2]) dem Beschwerdeführer aufzuerlegen sind (Art. 63 Abs. 1 und 5 VwVG). (Dispositiv nächste Seite) Demnach erkennt das Bundesverwaltungsgericht: 1. Die Beschwerde wird abgewiesen. 2. Das Gesuch um Gewährung der unentgeltlichen Rechtspflege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Der Einzelrichter: Der Gerichtsschreiber: Walter Lang Philipp Reimann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