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D-5338/2014 vom 14. Oktober 2014</w:t>
      </w:r>
    </w:p>
    <w:p>
      <w:r>
        <w:t>Bundesverwaltungsgericht, 2014-10-14, FR</w:t>
      </w:r>
    </w:p>
    <w:p>
      <w:r>
        <w:rPr>
          <w:b/>
        </w:rPr>
        <w:t xml:space="preserve">Quelle: </w:t>
      </w:r>
      <w:r>
        <w:t>https://mcp.opencaselaw.ch/entscheid/bvger_D-5338_2014</w:t>
      </w:r>
    </w:p>
    <w:p>
      <w:r>
        <w:t>FR: TAF D-5338/2014 du 14 octobre 2014</w:t>
      </w:r>
    </w:p>
    <w:p>
      <w:r>
        <w:t>IT: TAF D-5338/2014 del 14 ottobre 2014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décisions du 14 août 2014 sont annulées et les causes renvoyées à l'ODM pour qu'il décide des suites à leur donner.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La demande de dispense du paiement d'une avance de frais et la demande d'assistance judiciaire partielle sont sans objet.</w:t>
      </w:r>
    </w:p>
    <w:p>
      <w:r>
        <w:rPr>
          <w:b/>
        </w:rPr>
        <w:t>E. 5</w:t>
      </w:r>
    </w:p>
    <w:p>
      <w:r>
        <w:t>Le présent arrêt est adressé au mandataire de G._______ et à l'ODM. Le juge unique : La greffière : Yanick Felley Anne Mirjam Schneuwly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