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D-5336/2011 vom 29. September 2011</w:t>
      </w:r>
    </w:p>
    <w:p>
      <w:r>
        <w:t>Bundesverwaltungsgericht, 2011-09-29, DE</w:t>
      </w:r>
    </w:p>
    <w:p>
      <w:r>
        <w:rPr>
          <w:b/>
        </w:rPr>
        <w:t xml:space="preserve">Quelle: </w:t>
      </w:r>
      <w:r>
        <w:t>https://mcp.opencaselaw.ch/entscheid/bvger_D-5336_2011</w:t>
      </w:r>
    </w:p>
    <w:p>
      <w:r>
        <w:t>FR: TAF D-5336/2011 du 29 septembre 2011</w:t>
      </w:r>
    </w:p>
    <w:p>
      <w:r>
        <w:t>IT: TAF D-5336/2011 del 29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D-5336/2011 Urteil vom 29. September 2011 Besetzung Einzelrichter Hans Schürch, mit Zustimmung von Richter Fulvio Haefeli; Gerichtsschreiberin Anna Dürmüller Leibundgut. Parteien A._______, geboren am _______, Syrien, _______, Beschwerdeführer, gegen Bundesamt für Migration (BFM), Quellenweg 6, 3003 Bern, Vorinstanz. Gegenstand Nichteintreten auf Asylgesuch und Wegweisung (Dublin-Verfahren); Verfügung des BFM vom 9. September 2011 / N _______. Das Bundesverwaltungsgericht stellt fest, dass der Beschwerdeführer, ein syrischer Staatsangehöriger und ethni­scher Kurde, sein Heimatland eigenen Angaben zufolge am 20. Juli 2011 verliess und zunächst in die Türkei gelangte, dass er am 9. August 2011 von dort sowie Italien herkommend illegal in die Schweiz einreiste und tags darauf im Empfangs- und Verfahrenszent­rum B._______ ein Asylgesuch stellte, dass er dort am 15. August 2011 summarisch befragt wurde, wobei ihm im Anschluss an die Befragung das rechtliche Gehör zu einem allfälligen Nichteintretensentscheid sowie einer damit verbundenen Rückschiebung nach Italien gewährt wurde, dass er in der Folge für die Dauer des Verfahrens dem Kanton C._______ zugewiesen wurde, dass der Beschwerdeführer im Rahmen des ihm gewährten rechtlichen Gehörs zu einer allfälligen Rückschiebung nach Italien vorbrachte, er habe Angst, dorthin zurückzugehen, er würde lieber sterben, dass es in Italien keine Menschenrechte und nur Mafiosi gebe, die Schweiz hingegen ein faires Land sei, das die Menschenrechte respektiere, dass für den weiteren Inhalt der Aussagen auf das Protokoll zu verweisen ist, dass das BFM auf das Asylgesuch des Beschwerdeführers mit Verfügung vom 9. September 2011 - eröffnet am 21. September 2011 - in Anwendung von Art. 34 Abs. 2 Bst. d des Asylgesetzes vom 26. Juni 1998 (AsylG, SR 142.31)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ein Abgleich mit der europäischen Fingerabdruck-Datenbank (Eurodac) habe ergeben, dass der Beschwerdeführer am 5. August 2011 in Italien ein Asylgesuch gestellt habe, dass die italienischen Behörden innerhalb der Frist keine Stellung zum Übernahmeersuchen genommen hätten, dass somit Italien gestützt auf die einschlägigen internationalen Abkom­men für die Durchführung des Asyl- und Wegweisungsverfahrens zustän­dig sei und die Überstellung nach Italien grundsätzlich bis spätestens am 6. März 2012 zu erfolgen habe, dass auf das Asylgesuch somit nicht einzutreten sei, dass der Beschwerdeführer im Weiteren keine relevanten Einwände gegen einen Vollzug der Wegweisung nach Italien vorgebracht habe, dass Italien im Übrigen Mitglied der Europäischen Union (EU) sei und damit den Rechtsbestand der EU im Bereich der Menschenrechte vollständig übernommen habe, dass Italien ausserdem Signatarstaat der Konvention vom 4. November 1950 zum Schutze der Menschenrechte und Grundfreiheiten (EMRK, SR 0.101) sowie des Übereinkommens vom 10. Dezember 1984 gegen Folter und andere grausame, unmenschliche oder erniedrigende Behandlung oder Strafe (FoK, SR 0.105) sei, dass der Beschwerdeführer bei allfälligen Problemen mit den italienischen Behörden Anzeige erstatten könne, dass der Vollzug der Wegweisung nach Italien demnach durchführbar sei, dass für den weiteren Inhalt der vorinstanzlichen Verfügung auf die Akten zu verweisen ist, dass der Beschwerdeführer diese Verfügung mit Eingabe vom 26. September 2011 (Poststempel) beim Bundesverwaltungsgericht anfocht, dass er dabei sinngemäss die Aufhebung der vorinstanzlichen Verfügung beantragte, dass auf den Inhalt der Beschwerde - soweit wesentlich - in den nachfolgenden Erwägungen einzugehen ist, dass die vorinstanzlichen Akten am 28.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vor der Einreise in die Schweiz in Italien aufgehalten und dort gemäss einem Eintrag in der Datenbank EURODAC am 5. August 2011 ein Asylgesuch gestellt hat,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italienischen Behörden am 22. August 2011 gestützt auf Art. 16 Abs. 1 Bst. c Dublin-II-VO um Übernahme des Beschwerdeführers ersuchte, dass die italienischen Behörden die Antwortfrist ungenutzt verstreichen liessen, womit das BFM gestützt auf Art. 20 Abs. 1 Bst. c Dublin-II-VO zu Recht annehmen durfte, Italien stimme der Übernahme des Beschwerdeführers stillschweigend zu, dass der Beschwerdeführer somit ohne weiteres in einen Drittstaat (Ita­lien) ausreisen kann, welcher für die Durchführung des Asyl- und Wegweisungsverfahrens staatsvertraglich zuständig ist, dass der Beschwerdeführer in der (handgeschriebenen) Beschwerde sinngemäss geltend macht, er habe Familienangehörige in der Schweiz ("ila mon famille en ici"), dass sich jedoch weder in den Akten noch im Zentralen Migrationsinformationssystem (ZEMIS) Hinweise auf in der Schweiz wohnhafte Familienmitglieder des Beschwerdeführers finden, dass der Beschwerdeführer im Rahmen der Befragung vielmehr ausdrücklich verneinte, in der Schweiz lebende Verwandte zu haben (vgl. A5 S. 3), dass die nachgeschobene und unsubstanziierte Behauptung des Beschwerdeführers betreffend Familienangehörige in der Schweizu demnach kein Wegweisungsvollzugshindernis darzustellen vermag, dass der Beschwerdeführer ausserdem vorbringt, er habe in Italien Probleme gehabt, dort herrsche die Mafia, es gebe dort keine Menschenrechte und viele Asylsuchende müssten auf der Strasse leben, dass auch diese Vorbringen nicht gegen eine Wegweisung nach Italien sprechen, dass nämlich Italien unter anderem Signatarstaat des Abkommens vom 28. Juli 1951 über die Rechtstellung der Flüchtlinge (FK, SR 0.142.30), der EMRK und der FoK ist und im vorliegenden Fall keine konkreten Hinweise dafür bestehen, Italien würde sich nicht an die daraus resultierenden Verpflichtungen halten, dass sich der Beschwerdeführer bei allfälligen Problemen an die zuständigen italienischen Behörden wenden kann, dass die in Einzelfällen manchmal problematisch erscheinenden Aufenthaltsbedingungen für Asylsuchende in Italien zwar als teilweise verbesserungswürdig zu erachten sind sind, jedoch nicht in genereller Weise zur Bejahung einer eigentlichen Notlage der Betroffenen führen, weshalb die pauschalen diesbezüglichen Ausführungen in der Beschwerde den Wegweisungsvollzug des jungen und (mangels anderweitiger aktenkundiger Hinweise) gesunden Beschwerdeführers nach Italien nicht als unzulässig erscheinen lassen,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die weiteren Vorbringen in der Beschwerde an dieser Einschätzung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