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D-5335/2011 vom 30. September 2011</w:t>
      </w:r>
    </w:p>
    <w:p>
      <w:r>
        <w:t>Bundesverwaltungsgericht, 2011-09-30, DE</w:t>
      </w:r>
    </w:p>
    <w:p>
      <w:r>
        <w:rPr>
          <w:b/>
        </w:rPr>
        <w:t xml:space="preserve">Quelle: </w:t>
      </w:r>
      <w:r>
        <w:t>https://mcp.opencaselaw.ch/entscheid/bvger_D-5335_2011</w:t>
      </w:r>
    </w:p>
    <w:p>
      <w:r>
        <w:t>FR: TAF D-5335/2011 du 30 septembre 2011</w:t>
      </w:r>
    </w:p>
    <w:p>
      <w:r>
        <w:t>IT: TAF D-5335/2011 del 30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D-5335/2011law/joc Urteil vom 30. September 2011 Besetzung Einzelrichter Walter Lang, mit Zustimmung von Richterin Claudia Cotting-Schalch, Gerichtsschreiberin Claudia Jorns Morgenegg. Parteien A._______, geboren am (...), Nigeria, (...), Beschwerdeführer, gegen Bundesamt für Migration (BFM), Quellenweg 6, 3003 Bern, Vorinstanz . Gegenstand Nichteintreten auf Asylgesuch und Wegweisung; Verfügung des BFM vom 14. September 2011 / N (..). Das Bundesverwaltungsgericht stellt fest, dass der Beschwerdeführer, eigenen Angaben zufolge am 23. Juni 2011 in die Schweiz einreiste, wo er am 24. Juni 2011 im Empfangs- und Verfahrenszentrum (EVZ) Vallorbe um Asyl nachsuchte, dass das BFM am 6. Juli 2011 im EVZ Vallorbe die Personalien des Beschwerdeführers erhob und ihn summarisch zum Reiseweg und zu den Gründen für das Verlassen des Heimatlandes befragte, dass das BFM den Beschwerdeführer am 9. September 2011 zu den Asylgründen anhörte, dass das BFM mit Verfügung vom 14. September - eröffnet am 19. September 2011 - in Anwendung von Art. 32 Abs. 2 Bst. a des Asylgesetzes vom 26. Juni 1998 (AsylG, SR 142.31) auf das Asylge­such des Beschwerdeführers nicht eintrat, die Wegweisung aus der Schweiz verfügte und deren Vollzug anordnete, dass der Beschwerdeführer mit Eingabe vom 26. September 2011 ge­gen diesen Entscheid beim Bundesverwaltungsgericht Beschwerde er­hob und beantragt, auf sein Asylgesuch sei einzutreten, eventualiter sei der Vollzug der Wegweisung als unzumutbar zu erachten und es sei ihm die vorläufige Aufnahme zu gewähren, dass er in verfahrensrechtlicher Hinsicht um Gewährung der unentgeltlichen Rechtspflege im Sinne von Art. 65 Abs. 1 des Bundesgesetzes vom 20. Dezember 1968 über das Verwaltungsverfahren (VwVG, SR 172.021) sowie um Erlass von der Kostenvorschusspflicht ersucht,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beziehungsweise in den 48 Stunden nach der diesbezüglichen Aufklärung durch Abgabe eines Informationsblat­tes ein Dokument zu seiner Identifizierung abzugeben, dass damit die in Art. 32 Abs. 2 Bst. a AsylG statuierte Grundvoraussetzung für ein Nichteintreten wegen fehlender Papiere vorliegend erfüllt ist, dass der Beschwerdeführer als Ursache der Nichtabgabe von Reise- oder Identitätspapieren erklärte, sein Vater habe für ihn im Jahre 2006 einen alten, ungültigen, nigerianischen Reisepass besorgt, dieser sei jedoch zu Hause verbrannt und eine Identitätskarte habe er zwar beantragt, aber nicht erhalten und er wisse nicht, wie er Papiere be­schaffen solle (vgl. act. A4/9 S. 3 f.), dass er Nigeria mittels Hilfe eines Freundes, dem er sein ganzes Geld gegeben habe, auf dem Seeweg verlassen habe, wobei er sich bis Frankreich in einem Container auf einem Frachtschiff versteckt gehal­ten habe und danach mit Hilfe eines Schleppers mit einem Auto nach Genf und von dort aus nach Lausanne mit dem Zug weiter gefahren sei, dass er diese Reise ohne Papiere und ohne einer Ausweiskontrolle unterzogen worden zu sein, unternommen habe respektive lediglich an der französischen Grenze eine Kontrolle stattgefunden habe, er jedoch nicht wisse, ob der Schlepper irgendwelche Papiere gezeigt habe, er selber jedenfalls lediglich eine Urinprobe habe abgeben müssen und er gefragt worden sei, ob er getrunken oder geraucht habe, dass diese Aussagen des Beschwerdeführers zur Nichtabgabe von Reise- oder Identitätspapieren sowie zu seinem Reiseweg - übereinstimmend mit den Ausführungen des BFM - zufolge realitätsfremder, widersprüchlicher, nicht nachvollziehbarer und unsubstanziierter Angaben als nicht glaubhaft zu erachten sind, dass zur Vermeidung von Wiederholungen auf die zutreffenden diesbe­züglichen Erwägungen des BFM in der angefochtenen Verfügung zu verweisen ist, dass insbesondere realitätsfremd erscheint, dass der Beschwerdefüh­rer die ganze Reise von Nigeria bis Europa ohne Reisepapiere unter­nommen haben soll und dabei zwar an der Grenze zu Frankreich einer Urinprobe jedoch nicht etwa der für eine Grenzkontrolle üblichen Aus­weiskontrolle unterzogen worden sein soll (vgl. act. A4/9 S. 6, act. A10/12 S. 3), dass sich der Beschwerdeführer, der bis heute keine Papiere nach­reichte, in der Beschwerde im Wesentlichen darauf beschränkt, zu wie­derholen, es sei ihm nicht möglich, Papiere zu beschaffen und er habe in Nigeria nie gültige Ausweispapiere besessen, dass diese Erklärungen indes nicht geeignet sind, die zuvor aufgezeig­ten Ungereimtheiten zu entkräften, dass es dem Beschwerdeführer demzufolge nicht gelingt, für das Nichteinreichen von Reise- oder Identitätspapieren innerhalb der Frist von 48 Stunden entschuldbare Gründe darzulegen, dass der Beschwerdeführer zur Begründung seines Asylgesuches im Kern vorbrachte, sein Vater, der Häuptling des Dorfes B._______ (C._______), habe sich der Aufforderung des dortigen Rebellenführers D._______ widersetzt, ihn (den Beschwerdeführer) für dessen Truppen rekrutieren zu lassen, weshalb sein Vater 2009 getötet und er selbst danach entführt und misshandelt worden sei, dass er danach habe fliehen können, er sich in Spitalpflege begeben habe und anschliessend wieder ins Dorf zurückgekehrt sei, wo er je­doch wiederum aufgefordert worden sei, der Gruppe von D._______ beizutreten, dass er dies verweigert habe, weshalb er gezwungen worden sei, Geldzahlungen zu leisten, und dass anfangs 2010 sein Haus und Ge­schäft niedergebrannt worden seien, dass er aufgrund dieser Ereignisse und da er nicht nur aus Angst vor D._______ und dessen Leute, sondern auch aus Furcht vor der Regie­rung, die ihn suche, da diese davon ausgehe, dass er zur Gruppe von D._______ gehöre, im Jahre 2011 Nigeria verlassen habe und auf dem Seeweg nach Europa gelangt sei, dass für die weiteren Einzelheiten des zur Begründung des Asylge­suchs geltend gemachten Sachverhalts auf die Protokolle der Befragungen vom 6. Juli 2011 und vom 9. September 2011 sowie die angefochtene Verfügung zu verweisen ist, dass das BFM in der angefochtenen Verfügung zu Recht auf verschie­dene Unglaubhaftigkeitsmerkmale in der Gesuchsbegründung des Be­schwerdeführers hinweist, dass diesbezüglich zur Vermeidung von Wiederholungen auf die Erwä­gungen des BFM in der angefochtenen Verfügung zu verweisen ist, dass insbesondere nicht nachvollziehbar ist, weshalb der Beschwerdeführer nach der behaupteten Ermordung seines Vaters durch Angehörige der militanten Gruppe von D._______ sowie der von ihm geschilderten Entführung und Misshandlungen und dem nachfolgenden Spitalaufenthalt in seinen Herkunftsort zurückgekehrt sein soll, dass in der Beschwerde nichts Stichhaltiges geltend gemacht wird, was allenfalls zu einer anderen Beurteilung führen könnte, da der Be­schwerdeführer in seiner Eingabe vom 26. September 2011 hauptsächlich auf bereits dargelegte Sachverhaltsvorbringen verweist, dass gestützt auf die Aktenlage und die vorstehenden Erwägungen das Nichtbestehen der Flüchtlingseigenschaft nach Art. 3 und 7 AsylG und - wie sich aus den nachfolgenden Erwägungen zum Vollzug der Wegweisung ergibt - das Fehlen von Wegweisungshindernissen offen­kundig ist,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nicht unzulässig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sich der Vollzug für Ausländerinnen und Ausländer als unzumut­bar erweist, wenn sie im Heimat- oder Herkunftsstaat auf Grund von Situationen wie Krieg, Bürgerkrieg, allgemeiner Gewalt und medizini­scher Notlage konkret gefährdet sind (Art. 83 Abs. 4 AuG), dass vorliegend weder die allgemeine Lage in Nigeria noch individuelle Gründe auf eine konkrete Gefährdung des jungen und - soweit aus den Akten ersichtlich - gesunden und über Berufserfahrung verfügen­den Beschwerdeführers im Falle einer Rückkehr schliessen lassen, weshalb der Vollzug der Wegweisung nicht unzumutbar ist, dass der Vollzug der Wegweisung des Beschwerdeführers in den Heimatstaat schliesslich nicht unmöglich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des direkten Entscheids in der Hauptsache das Gesuch um Verzicht auf die Erhebung eines Kostenvorschusses gegenstands­los wird, dass das Gesuch um Gewährung der unentgeltlichen Rechtspflege ge­mäss Art. 65 Abs. 1 VwVG - ungeachtet der vom Beschwerdeführer nicht belegten Bedürftigkeit -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