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D-5324/2023 vom 5. Oktober 2023</w:t>
      </w:r>
    </w:p>
    <w:p>
      <w:r>
        <w:t>Bundesverwaltungsgericht, 2023-10-05, FR</w:t>
      </w:r>
    </w:p>
    <w:p>
      <w:r>
        <w:rPr>
          <w:b/>
        </w:rPr>
        <w:t xml:space="preserve">Quelle: </w:t>
      </w:r>
      <w:r>
        <w:t>https://mcp.opencaselaw.ch/entscheid/bvger_D-5324_2023</w:t>
      </w:r>
    </w:p>
    <w:p>
      <w:r>
        <w:t>FR: TAF D-5324/2023 du 5 octobre 2023</w:t>
      </w:r>
    </w:p>
    <w:p>
      <w:r>
        <w:t>IT: TAF D-5324/2023 del 5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D-5324/2023 Arrêt du 5 octobre 2023 Composition Chrystel Tornare Villanueva, juge unique, avec l'approbation de Basil Cupa, juge ; Michel Jaccottet, greffier. Parties A._______, né le (...), Afghanistan, recourant, contre Secrétariat d'Etat aux migrations (SEM), Quellenweg 6, 3003 Berne, autorité inférieure. Objet Asile (non-entrée en matière) et renvoi (procédure Dublin - art. 31a al. 1 let. b LAsi) ; décision du SEM du 26 septembre 2023 / N (...) Vu la demande d'asile déposée en Suisse, le 6 septembre 2023, par A._______, les résultats de la comparaison de ses données dactyloscopiques avec celles enregistrées dans la banque de données « Eurodac », dont il ressort que l'intéressé a déposé une demande d'asile en Pologne, les (...) 2021 et (...) 2023, ainsi qu'en Allemagne, le (...) 2021, le mandat de représentation en faveur des juristes et avocat(e)s de Caritas Suisse à Boudry, qu'il a signé le 15 septembre 2023, le compte-rendu de l'entretien du 18 septembre suivant (ci-après : entretien « Dublin »), lors duquel l'intéressé a été entendu par le SEM sur la compétence éventuelle de la Pologne pour le traitement de sa demande d'asile, ses objections à son transfert dans cet Etat, ainsi que sur son état de santé, la demande de reprise en charge adressée par le SEM aux autorités polonaises, le 19 septembre 2023, et fondée sur l'art. 18 par. 1 let. b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règlement Dublin III), la réponse du 20 septembre 2023, par laquelle les autorités polonaises ont accepté ladite demande, sur la base de l'art. 18 par. 1 let. c du règlement Dublin III, la décision du 26 septembre 2023, notifiée le lendemain, par laquelle le SEM, en application de l'art. 31a al. 1 let. b LAsi (RS 142.31), n'est pas entré en matière sur la demande d'asile de l'intéressé, a prononcé son transfert vers la Pologne et a ordonné l'exécution de cette mesure, constatant l'absence d'effet suspensif à un éventuel recours, la résiliation du mandat de représentation par Caritas, le 29 septembre 2023, le recours interjeté le 30 septembre 2023 (date du timbre postal) contre la décision du SEM précitée auprès du Tribunal administratif fédéral (ci-après : le Tribunal), par lequel l'intéressé a conclu, principalement, à l'annulation de la décision attaquée et à l'entrée en matière sur sa demande d'asile, subsidiairement, au renvoi de la cause au SEM, les demandes tendant au prononcé de mesures provisionnelles, à l'octroi de l'effet suspensif, à la dispense du versement d'une avance de frais et à l'assistance judiciaire totale, dont le recours est assorti, la clé USB produite à l'appui du recours, l'ordonnance du 3 octobre 2023, par laquelle la juge instructeur a suspendu provisoirement l'exécution du transfert de l'intéressé,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qu'en l'espèce, l'intéressé a conclu subsidiairement au renvoi de la cause au SEM mais n'a allégué aucun motif à la base de sa conclusion, qu'en l'espèce, point n'est besoin de procéder à des mesures d'instruction complémentaires, qu'en effet, le SEM a entendu l'intéressé, lors de son entretien Dublin, sur la compétence de la Pologne pour le traitement de sa demande d'asile, sur ses éventuelles objections à celle-ci, ainsi que sur sa situation médicale, et a repris dans sa décision l'ensemble des éléments pertinents, que, cela étant, au vu du dossier, les faits pertinents sont établis avec suffisamment de précision pour que le Tribunal puisse se prononcer en connaissance de cause sur le sort de cette procédure,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qu'il en est de même pour le ressortissant de pays tiers ou l'apatride qui a retiré sa demande en cours d'examen et qui a présenté une demande dans un autre État membre ou qui se trouve, sans titre de séjour, sur le territoire d'un autre État membre (art. 18 par. 1 let. c du règlement Dublin III), qu'en l'occurrence, les investigations entreprises, le 11 septembre 2023, par le SEM ont permis d'établir, après consultation de l'unité centrale du système européen « Eurodac », que le recourant avait déposé une demande d'asile en Pologne, le (...) 2023, que, le 19 septembre 2023, le SEM a dès lors soumis aux autorités polonaises compétentes, dans le délai fixé à l'art. 23 par. 2 du règlement Dublin III, une requête aux fins de reprise en charge fondée sur l'art. 18 par. 1 let. b du même règlement, que le 20 septembre 2023, soit dans le délai de l'art. 25 par. 1 du règlement Dublin III, lesdites autorités ont expressément accepté de reprendre en charge le recourant, en se basant sur l'art. 18 par 1 let. c du règlement Dublin III, que cette divergence quant à la disposition légale ne saurait remettre en cause la compétence de la Pologne pour mener la procédure d'asile introduite en Suisse par l'intéressé, qui est ainsi acquise, que, même si l'intéressé ne l'a pas invoqué explicitement dans son recours, il y a lieu d'examiner si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Pologne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parmi de nombreux arrêts du Tribunal, E-4485/2023 du 4 septembre 2023 consid. 5.3 ; F-3330/2023 du 20 juin 2023 consid. 6 ; F-818/2022 du 23 février 2023 consid. 6 ; E-950/2023 du 23 février 2023 consid. 6.1.4 ; E-6018/2022 du 2 février 2023 consid. 5.1.4 ; E-5425/2022 du 30 novembre 2022 ; E-4228/2022 du 28 septembre 2022 ; F-1059/2022 du 23 septembre 2022 consid. 5.2.4 ; D-3776/2022 du 8 septembre 2022 consid. 7.1 ; E-3803/2022 du 7 septembre 2022 ; F-3384/2022 du 15 août 2022 consid. 6 ; F-2278/2022 du 25 mai 2022), que, partant, sur la base de cette jurisprudence et faute d'indice sérieux et convaincant apte à démontrer que les hypothèses strictes de l'art. 3 par. 2 al. 2 du règlement Dublin III sont réalisées in casu, l'application de cette disposition ne se justifie pas dans le cas particulier, que selon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le recourant a déclaré, lors de son entretien « Dublin », avoir quitté l'Afghanistan le (...) 2017, puis avoir étudié en Russie jusqu'en (...) 2021 ; qu'il se serait alors rendu en Pologne, où il aurait déposé une demande d'asile ; que mis en détention durant quatre mois par les autorités polonaises, il n'aurait reçu aucune réponse sur sa demande d'asile ; qu'il aurait fait une nouvelle demande d'asile en Allemagne le (...) 2021 ; que les autorités allemandes auraient rejeté cette demande ; qu'il aurait été renvoyé en Pologne, où il aurait été incarcéré dans un camp et été contraint de déposer une nouvelle demande d'asile le (...) 2023 ; que n'ayant reçu aucune réponse des autorités sur ladite demande, il serait retourné en Allemagne, puis aurait rejoint la Suisse, que l'intéressé s'est opposé à son transfert en Pologne, soutenant qu'il n'avait pas eu une traduction complète des documents qu'on lui demandait de signer ; qu'après son renvoi en Allemagne, il aurait été enfermé dans un camp près d'une ligne de front où des combats se seraient déroulés à proximité ; qu'il craignait d'être envoyé à la guerre comme bouclier humain ; que, de plus, frappé quotidiennement et blessé à la jambe, il n'aurait pas eu accès aux soins que son état nécessitait, qu'au stade du recours, il a encore précisé qu'en Pologne, il avait été contraint à donner ses empreintes digitales ; qu'il avait été maltraité et battu à coups de poings, de pieds et de crosses ; qu'il lui avait été interdit de consulter une infirmerie alors qu'il avait mal aux pieds ; que malgré ses demandes, il n'avait pas pu consulter un psychologue alors que son état psychologique était catastrophique ; que les lieux où il avait résidé, étaient insalubres ; que la nourriture était catastrophique ; qu'il avait été aussi discriminé en raison de son appartenance à la religion musulmane ; qu'enfin, il craignait d'être emprisonné à son retour en Pologne en raison de son départ illégal, qu'à l'appui de ses affirmations, le recourant a produit une clé USB contentant deux vidéos visant à démontrer que, d'une part, les autorités polonaises discrimineraient les personnes de confession musulmane, qui seraient refoulées, et, d'autre part, que des coups de feu auraient retenti autour du camp, où il avait résidé, que,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Pologne, il y a également lieu de rappeler que tous les Etats membres de l'accord Dublin sont tenus par la loi d'enregistrer les ressortissants d'Etats tiers ou les apatrides qui sont interceptés lors d'un passage illégal d'une frontière extérieure à l'espace Dublin (art. 9 par. 1 et 14 par. 1 du règlement [UE] n° 603/2013 du Parlement européen et du Conseil du 26 juin 2013 relatif à la création d'Eurodac pour la comparaison des empreintes digitales aux fins de l'application efficace du règlement Dublin III [JO L 180/1 du 29.6.2013] ; cf. arrêt du Tribunal D-4689/2023 du 8 mars 2023 consid. 7.7 et jurisp. cit.), que, cela étant dit, la vidéo produite au stade du recours, présentant un individu qui atteste que les autorités polonaises feraient preuve de discrimination en renvoyant les personnes de religion musulmane dans leur pays d'origine, n'est pas susceptible de renverser la présomption selon laquelle les autorités polonaises appliquent le principe de non-refoulement ainsi que les dispositions contenues dans la directive Procédure, dite discrimination ne reposant que sur ses seules déclarations, qu'en outre, rien ne permet dans le cas de l'intéressé de considérer que les autorités polonaises refuseraient de mener à terme sa procédure d'asile, qu'à cet égard, il y a lieu de rappeler que dites autorités ont expressément accepté la requête de reprise en charge du SEM (cf. communication du 20 septembre 2023), qu'il reviendra toutefois au recourant d'entreprendre les démarches nécessaires à l'ouverture (ou à la réouverture) d'une procédure d'asile auprès des autorités compétentes, à son arrivée sur le territoire polonais, que, s'agissant des violences dont l'intéressé aurait été victime en Pologne, le Tribunal constate qu'aucune pièce versée au dossier de la cause, notamment médicale, ne vient étayer ses allégations à ce sujet, qui demeurent dès lors à l'état d'allégués, qu'il en est de même de ses déclarations selon lesquelles il aurait séjourné dans des lieux insalubres durant son séjour en Pologne, qu'il aurait reçu de la nourriture « catastrophique » et que l'accès aux soins lui aurait été refusé, que même si son allégation selon laquelle le camp où il a séjourné se trouvait près d'une ligne de front devait être avérée, le Tribunal n'a pas connaissance de sources selon lesquelles la Pologne utiliserait des personnes comme bouclier humain, de sorte que sa crainte d'être envoyé au front n'apparaît pas fondée, qu'à cet égard, il existe en Pologne des voies de droit permettant aux personnes de se plaindre d'une détention ou de mesures de contrainte injustifiées (cf. arrêt du Tribunal E-5425/2022 précité), que, cela dit, le Tribunal ne dispose pour autant pas des éléments nécessaires pour conclure que le recourant serait soumis à des traitements inhumains et dégradants à son retour en Pologne dans le cadre d'une procédure Dublin, que l'intéressé n'a pas démontré non plus que lesdites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qu'ainsi, comme l'autorité de première instance l'a également mentionné dans la décision entreprise, si le recourant devait estimer que la Pologne ne respecte pas les directives européennes en matière d'asile ou porte atteinte à ses droits fondamentaux, il lui appartiendrait de faire valoir ses droits directement auprès des autorités de ce pays et éventuellement de s'adresser, en cas de besoin, à la Cour européenne des droits de l'Homme (ci-après : CourEDH), que, s'agissant des problèmes de santé de l'intéressé,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 ATAF 2017 VI/7 consid. 6.2), que, lors de son entretien « Dublin », l'intéressé a déclaré qu'il avait été affaibli par les conditions de vie en Pologne, alors que depuis son arrivée en Suisse, il se portait mieux physiquement et psychologiquement, qu'au stade du recours, il a précisé qu'il avait eu mal aux pieds et que son état psychologique était catastrophique en Pologne, que, compte tenu de la jurisprudence restrictive en la matière, il y a lieu de considérer que les problèmes de santé précités - qui ne sont du reste attestés par aucun document médical - ne sont pas d'une gravité telle qu'il se justifierait de renoncer au transfert du recourant vers la Pologne (cf., à ce sujet, arrêt de la CourEDH Paposhvili précité), que, de plus, si ces affections devaient, au besoin, être investiguées et prises en charge en Pologne, ce pays dispose de structures médicales suffisantes (cf., entre autres, arrêt du Tribunal E-5425/2022 précité et jurisp. cit.), que comme déjà mentionné, l'intéressé devra à son retour entreprendre les démarches nécessaires à l'ouverture (ou à la réouverture) d'une procédure d'asile auprès des autorités compétentes, afin d'être mis à nouveau au bénéfice des dispositions de la directive Accueil, que cela dit, même si la directive Accueil ne devait pas trouver application en l'espèce, l'assistance à laquelle il pourra prétendre jusqu'à l'exécution du renvoi relève du droit national polonais, que le fait qu'il se serait vu refuser l'accès aux soins que son état de santé nécessitait lors de son précédent séjour en Pologne, n'est démontré par aucun commencement de preuve, qu'à cet égard, aucun élément concret ne permet de considérer que la Pologne refuserait, le cas échéant, à l'intéressé l'accès aux soins en cas d'urgence ou de problèmes graves, les soins médicaux essentiels étant garantis dans ce pays, même pour les personnes en situation irrégulière (art. 14 par. 1 point b de la directive 2008/115/CE du Parlement européen et du Conseil du 16 décembre 2008 relative aux normes et procédures communes applicables dans les Etats membres au retour des ressortissants de pays tiers en séjour irrégulier [JO L 348/98 du 24 décembre 2008]), que dès lors, l'état de santé du recourant ne saurait faire obstacle à l'exécution de son transfert vers la Pologne, que dans ces conditions, le transfert de l'intéressé dans ce pays est conforme aux engagements de droit international de la Suisse,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Pologne,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d'octroi de l'effet suspensif et d'exemption du versement d'une avance de frais sont sans objet, les mesures superprovisonnelles ordonnées le 3 octobre 2023 devenant pour le reste caduques, que la demande d'assistance judiciaire totale doit être rejetée, les conclusions du recours étant d'emblée vouées à l'échec (art. 102m a. 1 let. a LAsi et 65 al. 1 PA),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