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D-531/2012 vom 6. Februar 2012</w:t>
      </w:r>
    </w:p>
    <w:p>
      <w:r>
        <w:t>Bundesverwaltungsgericht, 2012-02-06, DE</w:t>
      </w:r>
    </w:p>
    <w:p>
      <w:r>
        <w:rPr>
          <w:b/>
        </w:rPr>
        <w:t xml:space="preserve">Quelle: </w:t>
      </w:r>
      <w:r>
        <w:t>https://mcp.opencaselaw.ch/entscheid/bvger_D-531_2012</w:t>
      </w:r>
    </w:p>
    <w:p>
      <w:r>
        <w:t>FR: TAF D-531/2012 du 6 février 2012</w:t>
      </w:r>
    </w:p>
    <w:p>
      <w:r>
        <w:t>IT: TAF D-531/2012 del 6 febbraio 2012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Der Wegweisungsvollzug nach Sri Lanka ist im Sinne der Erwägungen ausgeschlossen.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BFM, die Flughafenpolizei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