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D-5319/2015 vom 8. September 2015</w:t>
      </w:r>
    </w:p>
    <w:p>
      <w:r>
        <w:t>Bundesverwaltungsgericht, 2015-09-08, FR</w:t>
      </w:r>
    </w:p>
    <w:p>
      <w:r>
        <w:rPr>
          <w:b/>
        </w:rPr>
        <w:t xml:space="preserve">Quelle: </w:t>
      </w:r>
      <w:r>
        <w:t>https://mcp.opencaselaw.ch/entscheid/bvger_D-5319_2015</w:t>
      </w:r>
    </w:p>
    <w:p>
      <w:r>
        <w:t>FR: TAF D-5319/2015 du 8 septembre 2015</w:t>
      </w:r>
    </w:p>
    <w:p>
      <w:r>
        <w:t>IT: TAF D-5319/2015 del 8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D-5319/2015 Arrêt du 8 septembre 2015 Composition Gérald Bovier, juge unique, avec l'approbation de Yanick Felley, juge ; Alain Romy, greffier. Parties A._______, né le (...), Sénégal, représenté par (...), recourant, contre Secrétariat d'Etat aux migrations (SEM), Quellenweg 6, 3003 Berne, autorité inférieure. Objet Asile (non-entrée en matière) et renvoi (Dublin) ; décision du SEM du 25 août 2015 / N (...). Vu la demande d'asile déposée en Suisse par l'intéressé en date du 4 juillet 2015, la décision du 25 août 2015, notifiée le 27 suivant, par laquelle le SEM, se fondant sur l'art. 31a al. 1 let. b LAsi (RS 142.31), n'est pas entré en matière sur cette demande d'asile, a prononcé le transfert de l'intéressé vers l'Espagne et a ordonné l'exécution de cette mesure, constatant l'absence d'effet suspensif à un éventuel recours, le recours interjeté le 1er septembre 2015 contre cette décision, assorti de demandes de restitution (recte : d'octroi) de l'effet suspensif et d'assistance judiciaire partielle, la réception du dossier de première instance par le Tribunal, le 3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des pièces versées au dossier et des déclarations de l'intéressé, que celui-ci était titulaire d'un titre de séjour délivré par les autorités espagnoles, qu'en date du 28 juillet 2015, le SEM a dès lors soumis aux autorités espagnoles compétentes, dans les délais fixés à l'art. 21 par. 1 du règlement Dublin III, une requête aux fins de prise en charge, fondée sur l'art. 12 par. 1 dudit règlement, que, le 19 août 2015, lesdites autorités ont expressément accepté de prendre en charge le requérant, sur la base de cette même disposition, que l'Espagne a ainsi reconnu sa compétence pour traiter la demande d'asile de l'intéressé, que ce dernier n'a pas contesté cette compétence, qui est ainsi donnée, que dans son recours, il s'oppose toutefois à son transfert vers l'Espagne, expliquant qu'il soupçonne les autorités sénégalaises d'avoir attenté à sa vie lors de son précédent séjour dans ce pays et qu'il craint pour sa sécurité en cas de retour, que l'Espagne est liée à la CharteUE et est signataire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systémiques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l'Espagne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qu'in casu, l'intéressé n'a pas fourni d'indice concret ni même allégué que l'Espagne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Espagne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s'agissant de ses craintes liées aux agissements d'agents sénégalais en Espagne, il n'a pas indiqué s'être adressé aux autorités espagnoles compétentes pour porter plainte ou demander une protection, que rien n'indique que dans un tel cas de figure, les autorités en question renonceraient à lui fournir une protection adéquate, que ses allégations selon lesquelles dites autorités ne seraient pas en mesure de le protéger ne constituent que de simples affirmations nullement étayées, que la présomption de sécurité attachée au respect par l'Espagne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consid. 8 destiné à publication), qu'il convient enfin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l'Espagne demeure dès lors l'Etat responsable de l'examen de la demande d'asile du recourant au sens du règlement Dublin III et est tenue - en vertu de l'art. 12 par. 1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d'octroi de l'effet suspensif, que les conclusions du recours étant d'emblée vouées à l'échec, la requête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