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D-530/2013 vom 8. Februar 2013</w:t>
      </w:r>
    </w:p>
    <w:p>
      <w:r>
        <w:t>Bundesverwaltungsgericht, 2013-02-08, FR</w:t>
      </w:r>
    </w:p>
    <w:p>
      <w:r>
        <w:rPr>
          <w:b/>
        </w:rPr>
        <w:t xml:space="preserve">Quelle: </w:t>
      </w:r>
      <w:r>
        <w:t>https://mcp.opencaselaw.ch/entscheid/bvger_D-530_2013</w:t>
      </w:r>
    </w:p>
    <w:p>
      <w:r>
        <w:t>FR: TAF D-530/2013 du 8 février 2013</w:t>
      </w:r>
    </w:p>
    <w:p>
      <w:r>
        <w:t>IT: TAF D-530/2013 del 8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D-530/2013 Arrêt du 8 février 2013 Composition Yanick Felley, juge unique, avec l'approbation de Walter Stöckli, juge, Edouard Iselin, greffier. Parties A._______, Nigéria, recourant, contre Office fédéral des migrations (ODM), Quellenweg 6, 3003 Berne, autorité inférieure. Objet Asile (non-entrée en matière) et renvoi ; décision de l'ODM du 25 janvier 2013 / (...). Vu la demande d'asile déposée en Suisse par A._______ en date du 28 octobre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25 janvier 2013,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le recours du 1er février 2013 portant principalement comme conclusions l'annulation de la décision précitée, la reconnaissance de la qualité de réfugié et l'octroi de l'asile, subsidiairement l'admission provisoire, la demande de restitution de l'effet suspensif, de mise au bénéfice de l'assistance judiciaire et de dispense du versement d'une avance de frais dont il est assorti, les conclusions complémentaires visant à assigner à l'autorité intimée de s'abstenir de prendre contact avec les pays d'origine ou de provenance du recourant et de transmettre des données le concernant, ainsi qu'à être informé de toute transmission de données déjà effectuée, l'apport, le 5 février 2013, du dossier de l'ODM relatif à la procédure de première instance, requis par le Tribunal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son recours, interjeté dans la forme (cf. art. 52 PA) et le délai (cf. art. 108 al. 2 LAsi) prescrits par la loi, est recevable, que, dans la mesure où l'ODM a rendu une décision de non-entrée en matière sur la demande d'asile de l'intéressé, l'objet du recours porte uniquement sur le bien-fondé de cette décision (cf. ATAF 2007/8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tendant à la reconnaissance de la qualité de réfugié, à l'octroi de l'asile, ainsi que celles relatives à la transmission d'informations personnelles aux autorités du pays d'origine ou de provenance, sont dès lors irrecevables, que le recours disposant de par sa nature déjà de l'effet suspensif (cf. art. 55 al. 1 PA), la conclusion visant à la restitution de celui-ci est aussi irrecevable, que lors de ses auditions, le recourant a déclaré que son père, membre d'une société secrète à connotation religieuse, était décédé le (...) 2012 des suites d'une maladie ; que selon ses dires, lors de l'enterrement, le jour même du décès, d'autres membres de cette société auraient exigé de lui qu'il y remplace son père et leur apporte des ossements d'un nouveau-né ; que, menacé de mort s'il ne se pliait pas à ces exigences, l'intéressé aurait alors fui à Port Harcourt, où il se serait réfugié chez un ami qui aurait fait le nécessaire afin qu'il puisse monter sur un bateau en partance pour l'Italie ; qu'il aurait pu débarquer sans problème dans un port italien inconnu et rencontré ensuite un homme auquel il aurait expliqué sa situation ; que cet homme l'aurait emmené en auto jusqu'à Milan, où il aurait pris un train pour la Suisse ; qu'interrogé sur l'absence de production d'un passeport et/ou d'une carte d'identité, il a déclaré avoir possédé une telle carte, laquelle serait toutefois restée dans son logement au Nigéria ; qu'il n'aurait pas pu la récupérer, malgré les démarches entreprises dans ce but par son ami habitant Port Harcourt, qu'en vertu de l'art. 32 al. 2 let. a LAsi, il n'est pas entré en matière sur une demande d'asile si le requérant ne remet pas aux autorités, dans un délai de 48 heures après le dépôt de dite demande, ses documents de voyage ou ses pièces d'identité, que cette disposition n'est pas applicable quand le requérant rend vraisemblable que, pour des motifs excusables, il ne peut pas le faire, ni lorsque sa qualité de réfugié est établie au terme de l'audition, conformément aux art. 3 et 7 LAsi, ni si l'audition fait apparaître la nécessité d'introduire d'autres mesures d'instruction pour établir la qualité de réfugié ou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l'intéressé n'a pas remis ses documents de voyage ou ses pièces d'identité dans un délai de 48 heures après le dépôt de sa demande d'asile ; qu'il n'a pas davantage établi avoir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qu'il n'est pas crédible que l'intéressé, quittant durablement sa localité d'origine, ait laissé sa carte d'identité à son domicile au lieu de la prendre avec lui ; que les explications relatives aux prétendues démarches entreprises pour récupérer cette pièce officielle ne donnent en outre pas l'impression d'une situation réellement vécue, l'intéressé ayant en particulier expliqué avoir enfin pu contacter, deux mois et demi environ après son arrivée en Suisse, la seule personne au Nigéria dont il avait le numéro de téléphone, à savoir son ami de Port Harcourt, qu'en outre, le récit du recourant sur son voyage jusqu'en Suisse est vague, stéréotypé et en partie inconcevable ; qu'en particulier, le débarquement sans problème, malgré l'absence de passeport, dans un port italien - dont il dit ignorer le nom - n'est pas crédible ; qu'il cherche ainsi à dissimuler les causes, les circonstances exactes de son départ et les conditions de son périple ; que selon toute probabilité, qui confine à la certitude, il a dû faire ce trajet muni d'un document de voyage authentique, qu'il ne ressort pas non plus du dossier que l'une ou l'autre des exceptions prévues à l'art. 32 al. 3 let. b et let. c LAsi soit réalisée, que les motifs d'asile, tels qu'exposés par l'intéressé au terme de l'audition, ne répondent manifestent pas aux exigences de l'art. 7 LAsi, vu les contradictions et autres invraisemblances qu'ils contiennent ; qu'à ce sujet, le Tribunal fait sienne l'argumentation topique de la décision de l'ODM (cf. p. 3 pt. I 2) sur les divergences de son récit (contact ou non avec la police nigériane pour dénoncer les agissements de la société secrète, durée de son séjour chez son ami à Port Harcourt), que, n'ayant pas établi le risque de sérieux préjudices au sens de l'art. 3 LAsi, l'intéressé ne peut se prévaloir de l'art. 5 LAsi, qui reprend en droit interne le principe de non-refoulement énoncé à l'art. 33 de la Convention du 28 juillet 1951 relative au statut des réfugiés (Conv. réfugiés, RS 0.142.30),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également ATAF 2009/50 précité, ibid. ; cf. aussi ATAF 2011/24 consid. 10.4.1 et JICRA 1996 n° 18 consid. 14b/ee p. 186s., et jurisp. cit.), qu'au vu de ce qui précède, c'est à juste titre que l'ODM n'est pas entré en matière sur la demande d'asile de l'intéressé,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est donc licite (cf. art. 83 al. 3 de la loi fédérale sur les étrangers du 16 décembre 2005 [LEtr, RS 142.20]), qu'elle est également raisonnablement exigible (cf. art. 83 al. 4 LEtr), dans la mesure où elle ne fait pas apparaître, en l'espèce, une mise en danger concrète du recourant, qu'en effet, le Nigéria ne se trouve pas en proie à une guerre, une guerre civile ou une violence généralisée, qu'en outre, l'intéressé est jeune, sans charge de famille, au bénéfice d'une expérience professionnelle en tant qu'agriculteur, et n'a pas allégué de problème de santé particulier ; que partant, un retour au Nigéria ne lui posera pas des problèmes insurmontables, et ce même s'il ne devait réellement plus pouvoir y compter sur l'aide d'un réseau familial, que l'exécution du renvoi est également possible (cf. art. 83 al. 2 LEtr), le recourant étant tenu de collaborer à l'obtention de documents de voyage lui permettant de retourner dans son pays d'origine (cf. art. 8 al. 4 LAsi), que le recours, en tant qu'il porte sur l'exécution du renvoi,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doit être rejetée (cf. art. 65 al. 1 et 2 PA), que le Tribunal ayant statué au fond dans le présent arrêt, la conclusion visant à la dispense du paiement de l'avance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