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D-5308/2021 vom 3. November 2021</w:t>
      </w:r>
    </w:p>
    <w:p>
      <w:r>
        <w:t>Bundesverwaltungsgericht, 2021-11-03, IT</w:t>
      </w:r>
    </w:p>
    <w:p>
      <w:r>
        <w:rPr>
          <w:b/>
        </w:rPr>
        <w:t xml:space="preserve">Quelle: </w:t>
      </w:r>
      <w:r>
        <w:t>https://mcp.opencaselaw.ch/entscheid/bvger_D-5308_2021_d20211103</w:t>
      </w:r>
    </w:p>
    <w:p>
      <w:r>
        <w:t>FR: TAF D-5308/2021 du 3 novembre 2021</w:t>
      </w:r>
    </w:p>
    <w:p>
      <w:r>
        <w:t>IT: TAF D-5308/2021 del 3 novembre 2021</w:t>
      </w:r>
    </w:p>
    <w:p>
      <w:pPr>
        <w:pStyle w:val="Heading2"/>
      </w:pPr>
      <w:r>
        <w:t>Regeste</w:t>
      </w:r>
    </w:p>
    <w:p>
      <w:r>
        <w:t>Ricongiungimento familiare (asilo) | Ricongiungimento familiare (asilo); decisione della SEM del 3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alle ricorrenti, alla SEM e all'autorità cantonale competente. Il giudice unico: La cancelliera: Daniele Cattaneo Francesca Bertini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